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WELCOME LETTER TO NEW APARTMENT TENANT</w:t>
      </w:r>
    </w:p>
    <w:p/>
    <w:p/>
    <w:p>
      <w:r>
        <w:rPr>
          <w:b w:val="0"/>
          <w:sz w:val="20"/>
        </w:rPr>
        <w:t>Dear Tenant,</w:t>
      </w:r>
    </w:p>
    <w:p/>
    <w:p>
      <w:r>
        <w:rPr>
          <w:b w:val="0"/>
          <w:sz w:val="20"/>
        </w:rPr>
        <w:t>Welcome to your new home! We are pleased to have you as a tenant and look forward to providing you with a safe, comfortable, and pleasant living experience. This letter contains important information regarding your tenancy, apartment policies, and your rights and responsibilities under United States law.</w:t>
      </w:r>
    </w:p>
    <w:p/>
    <w:p/>
    <w:p>
      <w:r>
        <w:rPr>
          <w:b/>
          <w:sz w:val="22"/>
        </w:rPr>
        <w:t>1. Apartment Details</w:t>
      </w:r>
    </w:p>
    <w:p>
      <w:r>
        <w:rPr>
          <w:b w:val="0"/>
          <w:sz w:val="20"/>
        </w:rPr>
        <w:t>Address: _______________________________________________________________</w:t>
      </w:r>
    </w:p>
    <w:p>
      <w:r>
        <w:rPr>
          <w:b w:val="0"/>
          <w:sz w:val="20"/>
        </w:rPr>
        <w:t>Apartment Number: ______________________________________________________</w:t>
      </w:r>
    </w:p>
    <w:p>
      <w:r>
        <w:rPr>
          <w:b w:val="0"/>
          <w:sz w:val="20"/>
        </w:rPr>
        <w:t>Lease Start Date: ______________________________________________________</w:t>
      </w:r>
    </w:p>
    <w:p>
      <w:r>
        <w:rPr>
          <w:b w:val="0"/>
          <w:sz w:val="20"/>
        </w:rPr>
        <w:t>Lease Term: ____________________________________________________________</w:t>
      </w:r>
    </w:p>
    <w:p>
      <w:r>
        <w:rPr>
          <w:b w:val="0"/>
          <w:sz w:val="20"/>
        </w:rPr>
        <w:t>Monthly Rent: $_________________________________________________________</w:t>
      </w:r>
    </w:p>
    <w:p>
      <w:r>
        <w:rPr>
          <w:b w:val="0"/>
          <w:sz w:val="20"/>
        </w:rPr>
        <w:t>Security Deposit Amount: $_______________________________________________</w:t>
      </w:r>
    </w:p>
    <w:p/>
    <w:p>
      <w:r>
        <w:rPr>
          <w:b/>
          <w:sz w:val="22"/>
        </w:rPr>
        <w:t>2. Contact Information</w:t>
      </w:r>
    </w:p>
    <w:p>
      <w:r>
        <w:rPr>
          <w:b w:val="0"/>
          <w:sz w:val="20"/>
        </w:rPr>
        <w:t>Landlord / Property Manager:</w:t>
      </w:r>
    </w:p>
    <w:p>
      <w:r>
        <w:rPr>
          <w:b w:val="0"/>
          <w:sz w:val="20"/>
        </w:rPr>
        <w:t>Name: _________________________________________________________________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r>
        <w:rPr>
          <w:b w:val="0"/>
          <w:sz w:val="20"/>
        </w:rPr>
        <w:t>Emergency Contact Number: ______________________________________________</w:t>
      </w:r>
    </w:p>
    <w:p/>
    <w:p>
      <w:r>
        <w:rPr>
          <w:b/>
          <w:sz w:val="22"/>
        </w:rPr>
        <w:t>3. Move-In Procedures</w:t>
      </w:r>
    </w:p>
    <w:p>
      <w:r>
        <w:rPr>
          <w:b w:val="0"/>
          <w:sz w:val="20"/>
        </w:rPr>
        <w:t>Before moving in, please conduct a thorough inspection of your apartment. Report any pre-existing damages or maintenance issues to the landlord or property manager in writing immediately to avoid any disputes upon move-out.</w:t>
      </w:r>
    </w:p>
    <w:p>
      <w:r>
        <w:rPr>
          <w:b w:val="0"/>
          <w:sz w:val="20"/>
        </w:rPr>
        <w:t>You will receive keys/access codes necessary for your apartment and common areas. Please do not distribute copies without prior approval.</w:t>
      </w:r>
    </w:p>
    <w:p/>
    <w:p>
      <w:r>
        <w:rPr>
          <w:b/>
          <w:sz w:val="22"/>
        </w:rPr>
        <w:t>4. Rent Payment</w:t>
      </w:r>
    </w:p>
    <w:p>
      <w:r>
        <w:rPr>
          <w:b w:val="0"/>
          <w:sz w:val="20"/>
        </w:rPr>
        <w:t>Rent is due on the first day of each month and should be paid by the agreed payment method. Late payments may incur fees as specified in your lease agreement.</w:t>
      </w:r>
    </w:p>
    <w:p>
      <w:r>
        <w:rPr>
          <w:b w:val="0"/>
          <w:sz w:val="20"/>
        </w:rPr>
        <w:t>Please keep receipts or confirmation of all payments made.</w:t>
      </w:r>
    </w:p>
    <w:p/>
    <w:p>
      <w:r>
        <w:rPr>
          <w:b/>
          <w:sz w:val="22"/>
        </w:rPr>
        <w:t>5. Security Deposit</w:t>
      </w:r>
    </w:p>
    <w:p>
      <w:r>
        <w:rPr>
          <w:b w:val="0"/>
          <w:sz w:val="20"/>
        </w:rPr>
        <w:t>The security deposit will be held to cover any damages beyond normal wear and tear or unpaid rent. It will be returned following the termination of the lease, less any deductions, in compliance with applicable state laws.</w:t>
      </w:r>
    </w:p>
    <w:p/>
    <w:p>
      <w:r>
        <w:rPr>
          <w:b/>
          <w:sz w:val="22"/>
        </w:rPr>
        <w:t>6. Maintenance and Repairs</w:t>
      </w:r>
    </w:p>
    <w:p>
      <w:r>
        <w:rPr>
          <w:b w:val="0"/>
          <w:sz w:val="20"/>
        </w:rPr>
        <w:t>Tenants are responsible for maintaining the apartment in a clean and safe condition. Please notify the landlord promptly of any necessary repairs or unsafe conditions.</w:t>
      </w:r>
    </w:p>
    <w:p>
      <w:r>
        <w:rPr>
          <w:b w:val="0"/>
          <w:sz w:val="20"/>
        </w:rPr>
        <w:t>Unauthorized repairs or alterations are prohibited without prior written consent.</w:t>
      </w:r>
    </w:p>
    <w:p/>
    <w:p>
      <w:r>
        <w:rPr>
          <w:b/>
          <w:sz w:val="22"/>
        </w:rPr>
        <w:t>7. Rules and Regulations</w:t>
      </w:r>
    </w:p>
    <w:p>
      <w:r>
        <w:rPr>
          <w:b w:val="0"/>
          <w:sz w:val="20"/>
        </w:rPr>
        <w:t>The tenant agrees to comply with all lease terms, building policies, and any applicable local laws.</w:t>
      </w:r>
    </w:p>
    <w:p>
      <w:r>
        <w:rPr>
          <w:b w:val="0"/>
          <w:sz w:val="20"/>
        </w:rPr>
        <w:t>This includes, but is not limited to, noise restrictions, pet policies, parking regulations, and waste disposal.</w:t>
      </w:r>
    </w:p>
    <w:p/>
    <w:p>
      <w:r>
        <w:rPr>
          <w:b/>
          <w:sz w:val="22"/>
        </w:rPr>
        <w:t>8. Entry by Landlord</w:t>
      </w:r>
    </w:p>
    <w:p>
      <w:r>
        <w:rPr>
          <w:b w:val="0"/>
          <w:sz w:val="20"/>
        </w:rPr>
        <w:t>The landlord may enter the apartment for inspections, repairs, or emergencies upon reasonable notice as required by law.</w:t>
      </w:r>
    </w:p>
    <w:p/>
    <w:p>
      <w:r>
        <w:rPr>
          <w:b/>
          <w:sz w:val="22"/>
        </w:rPr>
        <w:t>9. Termination of Lease</w:t>
      </w:r>
    </w:p>
    <w:p>
      <w:r>
        <w:rPr>
          <w:b w:val="0"/>
          <w:sz w:val="20"/>
        </w:rPr>
        <w:t>Lease termination must follow the notice requirements outlined in the lease and applicable laws.</w:t>
      </w:r>
    </w:p>
    <w:p>
      <w:r>
        <w:rPr>
          <w:b w:val="0"/>
          <w:sz w:val="20"/>
        </w:rPr>
        <w:t>Upon lease end or termination, the apartment should be returned in clean condition, reasonable wear and tear excepted.</w:t>
      </w:r>
    </w:p>
    <w:p/>
    <w:p>
      <w:r>
        <w:rPr>
          <w:b/>
          <w:sz w:val="22"/>
        </w:rPr>
        <w:t>10. Liability and Insurance</w:t>
      </w:r>
    </w:p>
    <w:p>
      <w:r>
        <w:rPr>
          <w:b w:val="0"/>
          <w:sz w:val="20"/>
        </w:rPr>
        <w:t>The landlord is not responsible for loss or damage to tenant’s personal property.</w:t>
      </w:r>
    </w:p>
    <w:p>
      <w:r>
        <w:rPr>
          <w:b w:val="0"/>
          <w:sz w:val="20"/>
        </w:rPr>
        <w:t>Tenants are encouraged to obtain renter’s insurance to protect their belongings and provide liability coverage.</w:t>
      </w:r>
    </w:p>
    <w:p/>
    <w:p>
      <w:r>
        <w:rPr>
          <w:b/>
          <w:sz w:val="22"/>
        </w:rPr>
        <w:t>11. Dispute Resolution</w:t>
      </w:r>
    </w:p>
    <w:p>
      <w:r>
        <w:rPr>
          <w:b w:val="0"/>
          <w:sz w:val="20"/>
        </w:rPr>
        <w:t>Any disputes arising under this tenancy shall be addressed in accordance with applicable state and local laws.</w:t>
      </w:r>
    </w:p>
    <w:p>
      <w:r>
        <w:rPr>
          <w:b w:val="0"/>
          <w:sz w:val="20"/>
        </w:rPr>
        <w:t>The parties agree to act in good faith and seek amicable resolution prior to pursuing legal remedies.</w:t>
      </w:r>
    </w:p>
    <w:p/>
    <w:p>
      <w:r>
        <w:rPr>
          <w:b/>
          <w:sz w:val="22"/>
        </w:rPr>
        <w:t>12. Important Legal Notices</w:t>
      </w:r>
    </w:p>
    <w:p>
      <w:r>
        <w:rPr>
          <w:b w:val="0"/>
          <w:sz w:val="20"/>
        </w:rPr>
        <w:t>This document is intended to supplement, not replace, the lease agreement.</w:t>
      </w:r>
    </w:p>
    <w:p>
      <w:r>
        <w:rPr>
          <w:b w:val="0"/>
          <w:sz w:val="20"/>
        </w:rPr>
        <w:t>Tenants should review all lease documents carefully and retain copies for their records.</w:t>
      </w:r>
    </w:p>
    <w:p/>
    <w:p/>
    <w:p>
      <w:r>
        <w:rPr>
          <w:b w:val="0"/>
          <w:sz w:val="20"/>
        </w:rPr>
        <w:t>We are excited to welcome you as part of our community. If you have any questions or need assistance, please contact us promptly.</w:t>
      </w:r>
    </w:p>
    <w:p/>
    <w:p/>
    <w:p>
      <w:r>
        <w:rPr>
          <w:b w:val="0"/>
          <w:sz w:val="20"/>
        </w:rPr>
        <w:t>Sincerely,</w:t>
      </w:r>
    </w:p>
    <w:p/>
    <w:p/>
    <w:p/>
    <w:p>
      <w:r>
        <w:rPr>
          <w:b w:val="0"/>
          <w:sz w:val="20"/>
        </w:rPr>
        <w:t>Landlord / Property Manager Signature: __________________________________</w:t>
      </w:r>
    </w:p>
    <w:p>
      <w:r>
        <w:rPr>
          <w:b w:val="0"/>
          <w:sz w:val="20"/>
        </w:rPr>
        <w:t>Tenant Signature: _____________________________________________________</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 / Property Manager</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___________________________</w:t>
            </w:r>
          </w:p>
        </w:tc>
        <w:tc>
          <w:tcPr>
            <w:tcW w:type="dxa" w:w="4986"/>
            <w:tcBorders>
              <w:top w:val="nil"/>
              <w:left w:val="nil"/>
              <w:bottom w:val="nil"/>
              <w:right w:val="nil"/>
              <w:insideH w:val="nil"/>
              <w:insideV w:val="nil"/>
            </w:tcBorders>
          </w:tcPr>
          <w:p>
            <w:pPr>
              <w:jc w:val="center"/>
            </w:pPr>
            <w:r>
              <w:br/>
              <w:br/>
              <w:t>Signature: 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https://lettertemplate-us.com/apartment-welcome-letter/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apartment-welcome-letter/"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