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FORMAL APOLOGY LETTER FOR STUDENTS</w:t>
      </w:r>
    </w:p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The Principal / Teacher</w:t>
      </w:r>
    </w:p>
    <w:p>
      <w:r>
        <w:rPr>
          <w:b w:val="0"/>
          <w:sz w:val="20"/>
        </w:rPr>
        <w:t>_____________________________________</w:t>
      </w:r>
    </w:p>
    <w:p>
      <w:r>
        <w:rPr>
          <w:b w:val="0"/>
          <w:sz w:val="20"/>
        </w:rPr>
        <w:t>_________________________ School</w:t>
      </w:r>
    </w:p>
    <w:p/>
    <w:p>
      <w:r>
        <w:rPr>
          <w:b/>
          <w:sz w:val="20"/>
        </w:rPr>
        <w:t>From:</w:t>
      </w:r>
    </w:p>
    <w:p>
      <w:r>
        <w:rPr>
          <w:b w:val="0"/>
          <w:sz w:val="20"/>
        </w:rPr>
        <w:t>Student Name: ____________________________________________</w:t>
      </w:r>
    </w:p>
    <w:p>
      <w:r>
        <w:rPr>
          <w:b w:val="0"/>
          <w:sz w:val="20"/>
        </w:rPr>
        <w:t>Grade / Class: _____________________________________________</w:t>
      </w:r>
    </w:p>
    <w:p>
      <w:r>
        <w:rPr>
          <w:b w:val="0"/>
          <w:sz w:val="20"/>
        </w:rPr>
        <w:t>Student ID (if applicable): ________________________________</w:t>
      </w:r>
    </w:p>
    <w:p/>
    <w:p>
      <w:pPr>
        <w:jc w:val="center"/>
      </w:pPr>
      <w:r>
        <w:rPr>
          <w:b/>
          <w:sz w:val="20"/>
        </w:rPr>
        <w:t>Subject: Formal Apology Letter</w:t>
      </w:r>
    </w:p>
    <w:p/>
    <w:p>
      <w:r>
        <w:rPr>
          <w:b w:val="0"/>
          <w:sz w:val="20"/>
        </w:rPr>
        <w:t>Dear Sir / Madam,</w:t>
      </w:r>
    </w:p>
    <w:p/>
    <w:p>
      <w:r>
        <w:rPr>
          <w:b w:val="0"/>
          <w:sz w:val="20"/>
        </w:rPr>
        <w:t>I am writing this letter to formally apologize for my recent misconduct / absence / behavior at school. I acknowledge that my actions were inappropriate and may have caused inconvenience or disruption.</w:t>
      </w:r>
    </w:p>
    <w:p/>
    <w:p>
      <w:r>
        <w:rPr>
          <w:b/>
          <w:sz w:val="20"/>
        </w:rPr>
        <w:t>Explanation of Incident:</w:t>
      </w:r>
    </w:p>
    <w:p>
      <w:r>
        <w:rPr>
          <w:b w:val="0"/>
          <w:sz w:val="20"/>
        </w:rPr>
        <w:t>I would like to provide a brief explanation of the circumstances that led to the incident: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I fully understand the importance of maintaining discipline and respect within the educational environment. I take full responsibility for my actions and assure you that this will not happen again.</w:t>
      </w:r>
    </w:p>
    <w:p/>
    <w:p>
      <w:r>
        <w:rPr>
          <w:b/>
          <w:sz w:val="20"/>
        </w:rPr>
        <w:t>Steps I am Taking to Improve:</w:t>
      </w:r>
    </w:p>
    <w:p>
      <w:r>
        <w:rPr>
          <w:b w:val="0"/>
          <w:sz w:val="20"/>
        </w:rPr>
        <w:t>To prevent such incidents in the future, I am committed to the following actions:</w:t>
      </w:r>
    </w:p>
    <w:p>
      <w:r>
        <w:rPr>
          <w:b w:val="0"/>
          <w:sz w:val="20"/>
        </w:rPr>
        <w:t>1. 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</w:t>
      </w:r>
    </w:p>
    <w:p/>
    <w:p>
      <w:r>
        <w:rPr>
          <w:b w:val="0"/>
          <w:sz w:val="20"/>
        </w:rPr>
        <w:t>I kindly request your understanding and forgiveness. I am eager to learn from this experience and demonstrate improved conduct moving forward.</w:t>
      </w:r>
    </w:p>
    <w:p/>
    <w:p>
      <w:r>
        <w:rPr>
          <w:b w:val="0"/>
          <w:sz w:val="20"/>
        </w:rPr>
        <w:t>Thank you for your time and consideration.</w:t>
      </w:r>
    </w:p>
    <w:p/>
    <w:p>
      <w:r>
        <w:rPr>
          <w:b w:val="0"/>
          <w:sz w:val="20"/>
        </w:rPr>
        <w:t>Sincerely,</w:t>
      </w:r>
    </w:p>
    <w:p/>
    <w:p/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Student Signature</w:t>
      </w:r>
    </w:p>
    <w:p/>
    <w:p>
      <w:r>
        <w:rPr>
          <w:b/>
          <w:sz w:val="22"/>
        </w:rPr>
        <w:t>Parent/Guardian Acknowledgment (if applicable):</w:t>
      </w:r>
    </w:p>
    <w:p>
      <w:r>
        <w:rPr>
          <w:b w:val="0"/>
          <w:sz w:val="20"/>
        </w:rPr>
        <w:t>I, the undersigned, acknowledge the contents of this apology letter and support my child's commitment to improved behavior.</w:t>
      </w:r>
    </w:p>
    <w:p/>
    <w:p>
      <w:r>
        <w:rPr>
          <w:b w:val="0"/>
          <w:sz w:val="20"/>
        </w:rPr>
        <w:t>Name of Parent/Guardian: ____________________________________________</w:t>
      </w:r>
    </w:p>
    <w:p>
      <w:r>
        <w:rPr>
          <w:b w:val="0"/>
          <w:sz w:val="20"/>
        </w:rPr>
        <w:t>Signature: 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</w:t>
      </w:r>
    </w:p>
    <w:p/>
    <w:p>
      <w:r>
        <w:rPr>
          <w:b/>
          <w:sz w:val="22"/>
        </w:rPr>
        <w:t>For School Use Only:</w:t>
      </w:r>
    </w:p>
    <w:p>
      <w:r>
        <w:rPr>
          <w:b w:val="0"/>
          <w:sz w:val="20"/>
        </w:rPr>
        <w:t>Received by: ______________________________________________________</w:t>
      </w:r>
    </w:p>
    <w:p>
      <w:r>
        <w:rPr>
          <w:b w:val="0"/>
          <w:sz w:val="20"/>
        </w:rPr>
        <w:t>Date Received: _____________________________________________________</w:t>
      </w:r>
    </w:p>
    <w:p>
      <w:r>
        <w:rPr>
          <w:b w:val="0"/>
          <w:sz w:val="20"/>
        </w:rPr>
        <w:t>Action Taken / Remarks: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STUDENT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PARENT / GUARDIAN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https://lettertemplate-us.com/apology-letter-for-students/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template-us.com/apology-letter-for-students/" TargetMode="External"/><Relationship Id="rId10" Type="http://schemas.openxmlformats.org/officeDocument/2006/relationships/hyperlink" Target="https://letter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