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ATTEMPT TO CONTACT LETTER</w:t>
      </w:r>
    </w:p>
    <w:p/>
    <w:p/>
    <w:p>
      <w:r>
        <w:rPr>
          <w:b/>
          <w:sz w:val="20"/>
        </w:rPr>
        <w:t>From:</w:t>
      </w:r>
    </w:p>
    <w:p>
      <w:r>
        <w:rPr>
          <w:b w:val="0"/>
          <w:sz w:val="20"/>
        </w:rPr>
        <w:t>Name: ______________________________________________________________</w:t>
      </w:r>
    </w:p>
    <w:p>
      <w:r>
        <w:rPr>
          <w:b w:val="0"/>
          <w:sz w:val="20"/>
        </w:rPr>
        <w:t>Company (if applicable): _____________________________________________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r>
        <w:rPr>
          <w:b w:val="0"/>
          <w:sz w:val="20"/>
        </w:rPr>
        <w:t>Email: ______________________________________________________________</w:t>
      </w:r>
    </w:p>
    <w:p/>
    <w:p>
      <w:r>
        <w:rPr>
          <w:b/>
          <w:sz w:val="20"/>
        </w:rPr>
        <w:t>To:</w:t>
      </w:r>
    </w:p>
    <w:p>
      <w:r>
        <w:rPr>
          <w:b w:val="0"/>
          <w:sz w:val="20"/>
        </w:rPr>
        <w:t>Name: ______________________________________________________________</w:t>
      </w:r>
    </w:p>
    <w:p>
      <w:r>
        <w:rPr>
          <w:b w:val="0"/>
          <w:sz w:val="20"/>
        </w:rPr>
        <w:t>Company (if applicable): _____________________________________________</w:t>
      </w:r>
    </w:p>
    <w:p>
      <w:r>
        <w:rPr>
          <w:b w:val="0"/>
          <w:sz w:val="20"/>
        </w:rPr>
        <w:t>Address: ____________________________________________________________</w:t>
      </w:r>
    </w:p>
    <w:p/>
    <w:p>
      <w:pPr>
        <w:jc w:val="center"/>
      </w:pPr>
      <w:r>
        <w:rPr>
          <w:b/>
          <w:sz w:val="20"/>
        </w:rPr>
        <w:t>Subject: Attempt to Contact Regarding Outstanding Matter</w:t>
      </w:r>
    </w:p>
    <w:p/>
    <w:p/>
    <w:p>
      <w:r>
        <w:rPr>
          <w:b w:val="0"/>
          <w:sz w:val="20"/>
        </w:rPr>
        <w:t>Dear Sir or Madam,</w:t>
      </w:r>
    </w:p>
    <w:p/>
    <w:p>
      <w:r>
        <w:rPr>
          <w:b w:val="0"/>
          <w:sz w:val="20"/>
        </w:rPr>
        <w:t>This letter serves as a formal attempt to contact you in relation to the outstanding matter referenced below. Despite previous efforts to reach you, we have not received any response or acknowledgment. It is important that we establish communication promptly to discuss and resolve the pending issues.</w:t>
      </w:r>
    </w:p>
    <w:p/>
    <w:p>
      <w:r>
        <w:rPr>
          <w:b/>
          <w:sz w:val="20"/>
        </w:rPr>
        <w:t>Reference Information:</w:t>
      </w:r>
    </w:p>
    <w:p>
      <w:r>
        <w:rPr>
          <w:b w:val="0"/>
          <w:sz w:val="20"/>
        </w:rPr>
        <w:t>Account/Invoice Number: _______________________________________________</w:t>
      </w:r>
    </w:p>
    <w:p>
      <w:r>
        <w:rPr>
          <w:b w:val="0"/>
          <w:sz w:val="20"/>
        </w:rPr>
        <w:t>Service/Contract Description: _________________________________________</w:t>
      </w:r>
    </w:p>
    <w:p>
      <w:r>
        <w:rPr>
          <w:b w:val="0"/>
          <w:sz w:val="20"/>
        </w:rPr>
        <w:t>Date(s) of Previous Correspondence: _________________________________</w:t>
      </w:r>
    </w:p>
    <w:p/>
    <w:p>
      <w:r>
        <w:rPr>
          <w:b/>
          <w:sz w:val="20"/>
        </w:rPr>
        <w:t>Summary of Previous Attempts to Contact:</w:t>
      </w:r>
    </w:p>
    <w:p>
      <w:r>
        <w:rPr>
          <w:b w:val="0"/>
          <w:sz w:val="20"/>
        </w:rPr>
        <w:t>- Phone calls made on: _______________________________________________</w:t>
      </w:r>
    </w:p>
    <w:p>
      <w:r>
        <w:rPr>
          <w:b w:val="0"/>
          <w:sz w:val="20"/>
        </w:rPr>
        <w:t>- Emails sent on: ____________________________________________________</w:t>
      </w:r>
    </w:p>
    <w:p>
      <w:r>
        <w:rPr>
          <w:b w:val="0"/>
          <w:sz w:val="20"/>
        </w:rPr>
        <w:t>- Letters mailed on: _________________________________________________</w:t>
      </w:r>
    </w:p>
    <w:p>
      <w:r>
        <w:rPr>
          <w:b w:val="0"/>
          <w:sz w:val="20"/>
        </w:rPr>
        <w:t>- Other means of contact (specify): ___________________________________</w:t>
      </w:r>
    </w:p>
    <w:p/>
    <w:p>
      <w:r>
        <w:rPr>
          <w:b w:val="0"/>
          <w:sz w:val="20"/>
        </w:rPr>
        <w:t>We kindly request that you respond to this letter within 7 calendar days from the date of receipt. Your prompt attention to this matter will assist in avoiding further actions, which may include legal or collection proceedings.</w:t>
      </w:r>
    </w:p>
    <w:p/>
    <w:p>
      <w:r>
        <w:rPr>
          <w:b w:val="0"/>
          <w:sz w:val="20"/>
        </w:rPr>
        <w:t>Please be advised that this letter constitutes a good faith effort to communicate and resolve the outstanding matter prior to any formal action. Failure to respond or cooperate may result in escalation as permitted under applicable United States law.</w:t>
      </w:r>
    </w:p>
    <w:p/>
    <w:p>
      <w:r>
        <w:rPr>
          <w:b w:val="0"/>
          <w:sz w:val="20"/>
        </w:rPr>
        <w:t>Should you have any questions or require clarification, please contact the undersigned at your earliest convenience.</w:t>
      </w:r>
    </w:p>
    <w:p/>
    <w:p>
      <w:r>
        <w:rPr>
          <w:b w:val="0"/>
          <w:sz w:val="20"/>
        </w:rPr>
        <w:t>Thank you for your attention to this important matter.</w:t>
      </w:r>
    </w:p>
    <w:p/>
    <w:p/>
    <w:p>
      <w:r>
        <w:rPr>
          <w:b w:val="0"/>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w:t>
            </w:r>
          </w:p>
        </w:tc>
        <w:tc>
          <w:tcPr>
            <w:tcW w:type="dxa" w:w="4986"/>
            <w:tcBorders>
              <w:top w:val="nil"/>
              <w:left w:val="nil"/>
              <w:bottom w:val="nil"/>
              <w:right w:val="nil"/>
              <w:insideH w:val="nil"/>
              <w:insideV w:val="nil"/>
            </w:tcBorders>
          </w:tcPr>
          <w:p>
            <w:pPr>
              <w:jc w:val="center"/>
            </w:pPr>
            <w:r>
              <w:t>______________________________</w:t>
            </w:r>
          </w:p>
        </w:tc>
      </w:tr>
      <w:tr>
        <w:tc>
          <w:tcPr>
            <w:tcW w:type="dxa" w:w="4986"/>
            <w:tcBorders>
              <w:top w:val="nil"/>
              <w:left w:val="nil"/>
              <w:bottom w:val="nil"/>
              <w:right w:val="nil"/>
              <w:insideH w:val="nil"/>
              <w:insideV w:val="nil"/>
            </w:tcBorders>
          </w:tcPr>
          <w:p>
            <w:pPr>
              <w:jc w:val="center"/>
            </w:pPr>
            <w:r>
              <w:t>Print Name: ________________________</w:t>
            </w:r>
          </w:p>
        </w:tc>
        <w:tc>
          <w:tcPr>
            <w:tcW w:type="dxa" w:w="4986"/>
            <w:tcBorders>
              <w:top w:val="nil"/>
              <w:left w:val="nil"/>
              <w:bottom w:val="nil"/>
              <w:right w:val="nil"/>
              <w:insideH w:val="nil"/>
              <w:insideV w:val="nil"/>
            </w:tcBorders>
          </w:tcPr>
          <w:p>
            <w:pPr>
              <w:jc w:val="center"/>
            </w:pPr>
            <w:r>
              <w:t>Title (if applicable): _______________</w:t>
            </w:r>
          </w:p>
        </w:tc>
      </w:tr>
    </w:tbl>
    <w:p/>
    <w:p/>
    <w:p/>
    <w:p>
      <w:pPr>
        <w:jc w:val="center"/>
      </w:pPr>
      <w:r>
        <w:rPr>
          <w:b/>
          <w:sz w:val="20"/>
        </w:rPr>
        <w:t>Acknowledgment of Receipt</w:t>
      </w:r>
    </w:p>
    <w:p/>
    <w:p>
      <w:r>
        <w:rPr>
          <w:b w:val="0"/>
          <w:sz w:val="20"/>
        </w:rPr>
        <w:t>I, the undersigned, acknowledge receipt of this Attempt to Contact Letter and understand the contents herein.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Recipient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w:t>
            </w:r>
          </w:p>
        </w:tc>
        <w:tc>
          <w:tcPr>
            <w:tcW w:type="dxa" w:w="4986"/>
            <w:tcBorders>
              <w:top w:val="nil"/>
              <w:left w:val="nil"/>
              <w:bottom w:val="nil"/>
              <w:right w:val="nil"/>
              <w:insideH w:val="nil"/>
              <w:insideV w:val="nil"/>
            </w:tcBorders>
          </w:tcPr>
          <w:p>
            <w:pPr>
              <w:jc w:val="center"/>
            </w:pPr>
            <w:r>
              <w:t>______________________________</w:t>
            </w:r>
          </w:p>
        </w:tc>
      </w:tr>
      <w:tr>
        <w:tc>
          <w:tcPr>
            <w:tcW w:type="dxa" w:w="4986"/>
            <w:tcBorders>
              <w:top w:val="nil"/>
              <w:left w:val="nil"/>
              <w:bottom w:val="nil"/>
              <w:right w:val="nil"/>
              <w:insideH w:val="nil"/>
              <w:insideV w:val="nil"/>
            </w:tcBorders>
          </w:tcPr>
          <w:p>
            <w:pPr>
              <w:jc w:val="center"/>
            </w:pPr>
            <w:r>
              <w:t>Print Name: ________________________</w:t>
            </w:r>
          </w:p>
        </w:tc>
        <w:tc>
          <w:tcPr>
            <w:tcW w:type="dxa" w:w="4986"/>
            <w:tcBorders>
              <w:top w:val="nil"/>
              <w:left w:val="nil"/>
              <w:bottom w:val="nil"/>
              <w:right w:val="nil"/>
              <w:insideH w:val="nil"/>
              <w:insideV w:val="nil"/>
            </w:tcBorders>
          </w:tcPr>
          <w:p>
            <w:pPr>
              <w:jc w:val="center"/>
            </w:pPr>
            <w:r>
              <w:t>Title (if applicable): 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https://lettertemplate-us.com/attempt-to-contact-letter/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attempt-to-contact-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