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BIOGRAPHICAL INFORMATION AND CONSENT LETTER</w:t>
      </w:r>
    </w:p>
    <w:p/>
    <w:p>
      <w:r>
        <w:rPr>
          <w:b/>
          <w:sz w:val="20"/>
        </w:rPr>
        <w:t>To Whom It May Concern:</w:t>
      </w:r>
    </w:p>
    <w:p/>
    <w:p>
      <w:r>
        <w:rPr>
          <w:b w:val="0"/>
          <w:sz w:val="20"/>
        </w:rPr>
        <w:t>I hereby provide the following biographical and personal information truthfully, accurately, and to the best of my knowledge and belief for the purposes stated herein. This letter serves as a formal document of consent, authorization, and disclosure as may be required under applicable United States laws and regulations.</w:t>
      </w:r>
    </w:p>
    <w:p/>
    <w:p/>
    <w:p>
      <w:r>
        <w:rPr>
          <w:b/>
          <w:sz w:val="20"/>
        </w:rPr>
        <w:t>1. Personal Information</w:t>
      </w:r>
    </w:p>
    <w:p>
      <w:r>
        <w:rPr>
          <w:b w:val="0"/>
          <w:sz w:val="20"/>
        </w:rPr>
        <w:t>Full Legal Name: _________________________________________________________</w:t>
      </w:r>
    </w:p>
    <w:p>
      <w:r>
        <w:rPr>
          <w:b w:val="0"/>
          <w:sz w:val="20"/>
        </w:rPr>
        <w:t>Date of Birth (MM/DD/YYYY): ______________________________________________</w:t>
      </w:r>
    </w:p>
    <w:p>
      <w:r>
        <w:rPr>
          <w:b w:val="0"/>
          <w:sz w:val="20"/>
        </w:rPr>
        <w:t>Place of Birth: ___________________________________________________________</w:t>
      </w:r>
    </w:p>
    <w:p>
      <w:r>
        <w:rPr>
          <w:b w:val="0"/>
          <w:sz w:val="20"/>
        </w:rPr>
        <w:t>Current Address: 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2. Purpose of this Letter</w:t>
      </w:r>
    </w:p>
    <w:p>
      <w:r>
        <w:rPr>
          <w:b w:val="0"/>
          <w:sz w:val="20"/>
        </w:rPr>
        <w:t>This letter is intended to provide necessary personal background information and to grant authorization or consent as required by any entity or individual requesting such documentation for lawful purposes including but not limited to employment, education, background screening, immigration, legal proceedings, or other official or administrative matters.</w:t>
      </w:r>
    </w:p>
    <w:p/>
    <w:p>
      <w:r>
        <w:rPr>
          <w:b/>
          <w:sz w:val="20"/>
        </w:rPr>
        <w:t>3. Authorization and Consent</w:t>
      </w:r>
    </w:p>
    <w:p>
      <w:r>
        <w:rPr>
          <w:b w:val="0"/>
          <w:sz w:val="20"/>
        </w:rPr>
        <w:t>I hereby authorize any individual, company, institution, or government agency to release all records, documents, and information pertaining to me, including but not limited to employment history, educational records, financial information, criminal records, medical history, and any other relevant data, to the recipient of this letter or their authorized representatives.</w:t>
      </w:r>
    </w:p>
    <w:p>
      <w:r>
        <w:rPr>
          <w:b w:val="0"/>
          <w:sz w:val="20"/>
        </w:rPr>
        <w:t>I understand that this authorization is voluntary and may be revoked by me at any time by providing written notice; however, such revocation will not affect any disclosures already made in reliance upon this letter.</w:t>
      </w:r>
    </w:p>
    <w:p/>
    <w:p>
      <w:r>
        <w:rPr>
          <w:b/>
          <w:sz w:val="20"/>
        </w:rPr>
        <w:t>4. Confidentiality</w:t>
      </w:r>
    </w:p>
    <w:p>
      <w:r>
        <w:rPr>
          <w:b w:val="0"/>
          <w:sz w:val="20"/>
        </w:rPr>
        <w:t>All personal information disclosed under this letter shall be treated as confidential and used solely for the purposes intended herein. The recipient agrees to handle and store this information with the utmost care and in compliance with all applicable privacy laws and regulations.</w:t>
      </w:r>
    </w:p>
    <w:p/>
    <w:p>
      <w:r>
        <w:rPr>
          <w:b/>
          <w:sz w:val="20"/>
        </w:rPr>
        <w:t>5. Legal Compliance and Governing Law</w:t>
      </w:r>
    </w:p>
    <w:p>
      <w:r>
        <w:rPr>
          <w:b w:val="0"/>
          <w:sz w:val="20"/>
        </w:rPr>
        <w:t>This letter is executed and delivered in accordance with all applicable laws of the United States of America. It shall be governed and construed under the laws of the jurisdiction where the signer resides, without regard to its conflict of law provisions.</w:t>
      </w:r>
    </w:p>
    <w:p>
      <w:r>
        <w:rPr>
          <w:b w:val="0"/>
          <w:sz w:val="20"/>
        </w:rPr>
        <w:t>Any disputes arising from this letter shall be resolved exclusively in the courts of competent jurisdiction in said location.</w:t>
      </w:r>
    </w:p>
    <w:p/>
    <w:p>
      <w:r>
        <w:rPr>
          <w:b/>
          <w:sz w:val="20"/>
        </w:rPr>
        <w:t>6. Affirmation</w:t>
      </w:r>
    </w:p>
    <w:p>
      <w:r>
        <w:rPr>
          <w:b w:val="0"/>
          <w:sz w:val="20"/>
        </w:rPr>
        <w:t>I affirm that all information provided in this letter is true, complete, and correct to the best of my knowledge. I understand that providing false information or withholding pertinent facts may subject me to legal penalties, including but not limited to criminal prosecution for perjury or fraud.</w:t>
      </w:r>
    </w:p>
    <w:p/>
    <w:p>
      <w:r>
        <w:rPr>
          <w:b/>
          <w:sz w:val="20"/>
        </w:rPr>
        <w:t>7. Duration and Validity</w:t>
      </w:r>
    </w:p>
    <w:p>
      <w:r>
        <w:rPr>
          <w:b w:val="0"/>
          <w:sz w:val="20"/>
        </w:rPr>
        <w:t>This letter and all authorizations contained herein shall remain valid until expressly revoked in writing by me. Any revocation shall not affect actions taken prior to receipt of such revocation.</w:t>
      </w:r>
    </w:p>
    <w:p/>
    <w:p>
      <w:r>
        <w:rPr>
          <w:b/>
          <w:sz w:val="20"/>
        </w:rPr>
        <w:t>Signatory Information:</w:t>
      </w:r>
    </w:p>
    <w:p>
      <w:r>
        <w:rPr>
          <w:b w:val="0"/>
          <w:sz w:val="20"/>
        </w:rPr>
        <w:t>Printed Name: ___________________________________________________________</w:t>
      </w:r>
    </w:p>
    <w:p>
      <w:r>
        <w:rPr>
          <w:b w:val="0"/>
          <w:sz w:val="20"/>
        </w:rPr>
        <w:t>Signature: _______________________________________________________________</w:t>
      </w:r>
    </w:p>
    <w:p>
      <w:r>
        <w:rPr>
          <w:b w:val="0"/>
          <w:sz w:val="20"/>
        </w:rPr>
        <w:t>Date of Signature (MM/DD/YYYY): __________________________________________</w:t>
      </w:r>
    </w:p>
    <w:p/>
    <w:p/>
    <w:p>
      <w:r>
        <w:rPr>
          <w:b/>
          <w:sz w:val="20"/>
        </w:rPr>
        <w:t>Witness Certification:</w:t>
      </w:r>
    </w:p>
    <w:p>
      <w:r>
        <w:rPr>
          <w:b w:val="0"/>
          <w:sz w:val="20"/>
        </w:rPr>
        <w:t>I hereby certify that I witnessed the signing of this letter by the above-named individual, who appeared to be competent and acting voluntarily.</w:t>
      </w:r>
    </w:p>
    <w:p>
      <w:r>
        <w:rPr>
          <w:b w:val="0"/>
          <w:sz w:val="20"/>
        </w:rPr>
        <w:t>Witness Printed Name: _________________________________________________</w:t>
      </w:r>
    </w:p>
    <w:p>
      <w:r>
        <w:rPr>
          <w:b w:val="0"/>
          <w:sz w:val="20"/>
        </w:rPr>
        <w:t>Witness Signature: ______________________________________________________</w:t>
      </w:r>
    </w:p>
    <w:p>
      <w:r>
        <w:rPr>
          <w:b w:val="0"/>
          <w:sz w:val="20"/>
        </w:rPr>
        <w:t>Date (MM/DD/YYYY): _____________________________________________________</w:t>
      </w:r>
    </w:p>
    <w:p/>
    <w:p/>
    <w:p>
      <w:r>
        <w:rPr>
          <w:b/>
          <w:sz w:val="20"/>
        </w:rPr>
        <w:t>Notary Acknowledgment:</w:t>
      </w:r>
    </w:p>
    <w:p>
      <w:r>
        <w:rPr>
          <w:b w:val="0"/>
          <w:sz w:val="20"/>
        </w:rPr>
        <w:t>State of ___________________</w:t>
      </w:r>
    </w:p>
    <w:p>
      <w:r>
        <w:rPr>
          <w:b w:val="0"/>
          <w:sz w:val="20"/>
        </w:rPr>
        <w:t>County of __________________</w:t>
      </w:r>
    </w:p>
    <w:p>
      <w:r>
        <w:rPr>
          <w:b w:val="0"/>
          <w:sz w:val="20"/>
        </w:rPr>
        <w:t>On this ______ day of ________________, 20____, before me, the undersigned Notary Public, personally appeared _________________________________________, known to me (or satisfactorily proven) to be the person whose name is subscribed to the within instrument and acknowledged that he/she executed the same for the purposes therein contained.</w:t>
      </w:r>
    </w:p>
    <w:p>
      <w:r>
        <w:rPr>
          <w:b w:val="0"/>
          <w:sz w:val="20"/>
        </w:rPr>
        <w:t>In witness whereof I hereunto set my hand and official seal.</w:t>
      </w:r>
    </w:p>
    <w:p>
      <w:r>
        <w:rPr>
          <w:b w:val="0"/>
          <w:sz w:val="20"/>
        </w:rPr>
        <w:t>Notary Signature: _______________________________________________________</w:t>
      </w:r>
    </w:p>
    <w:p>
      <w:r>
        <w:rPr>
          <w:b w:val="0"/>
          <w:sz w:val="20"/>
        </w:rPr>
        <w:t>My commission expires: ________________________________________________</w:t>
      </w:r>
    </w:p>
    <w:p>
      <w:r>
        <w:rPr>
          <w:b w:val="0"/>
          <w:sz w:val="20"/>
        </w:rPr>
        <w:t>Notary Seal: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WITNESS / NOTARY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https://lettertemplate-us.com/bio-letter/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bio-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