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BRIDESMAID INVITATION LETTER</w:t>
      </w:r>
    </w:p>
    <w:p/>
    <w:p>
      <w:r>
        <w:rPr>
          <w:b w:val="0"/>
          <w:sz w:val="20"/>
        </w:rPr>
        <w:t>Dear ________________________________,</w:t>
      </w:r>
    </w:p>
    <w:p/>
    <w:p>
      <w:r>
        <w:rPr>
          <w:b w:val="0"/>
          <w:sz w:val="20"/>
        </w:rPr>
        <w:t>I am writing to formally invite you to be a Bridesmaid in my wedding. It would mean the world to me to have you by my side on this very special day, sharing in the joy and celebration of our marriage.</w:t>
      </w:r>
    </w:p>
    <w:p/>
    <w:p>
      <w:r>
        <w:rPr>
          <w:b/>
          <w:sz w:val="22"/>
        </w:rPr>
        <w:t>Bridesmaid Responsibilities:</w:t>
      </w:r>
    </w:p>
    <w:p>
      <w:r>
        <w:rPr>
          <w:b w:val="0"/>
          <w:sz w:val="20"/>
        </w:rPr>
        <w:t>As a Bridesmaid, your support and participation are invaluable. Your responsibilities include but are not limited to:</w:t>
      </w:r>
    </w:p>
    <w:p>
      <w:r>
        <w:rPr>
          <w:b w:val="0"/>
          <w:sz w:val="20"/>
        </w:rPr>
        <w:t>• Assisting with wedding planning activities as requested.</w:t>
      </w:r>
    </w:p>
    <w:p>
      <w:r>
        <w:rPr>
          <w:b w:val="0"/>
          <w:sz w:val="20"/>
        </w:rPr>
        <w:t>• Attending all pre-wedding events such as bridal showers, rehearsal dinner, and dress fittings.</w:t>
      </w:r>
    </w:p>
    <w:p>
      <w:r>
        <w:rPr>
          <w:b w:val="0"/>
          <w:sz w:val="20"/>
        </w:rPr>
        <w:t>• Supporting the Bride emotionally and practically throughout the wedding process.</w:t>
      </w:r>
    </w:p>
    <w:p>
      <w:r>
        <w:rPr>
          <w:b w:val="0"/>
          <w:sz w:val="20"/>
        </w:rPr>
        <w:t>• Wearing the chosen attire, including dress, shoes, and accessories, as coordinated by the Bride.</w:t>
      </w:r>
    </w:p>
    <w:p>
      <w:r>
        <w:rPr>
          <w:b w:val="0"/>
          <w:sz w:val="20"/>
        </w:rPr>
        <w:t>• Participating in the wedding ceremony and reception, including standing with the Bride during the ceremony.</w:t>
      </w:r>
    </w:p>
    <w:p>
      <w:r>
        <w:rPr>
          <w:b w:val="0"/>
          <w:sz w:val="20"/>
        </w:rPr>
        <w:t>• Assisting with post-wedding activities as reasonably requested.</w:t>
      </w:r>
    </w:p>
    <w:p/>
    <w:p>
      <w:r>
        <w:rPr>
          <w:b/>
          <w:sz w:val="22"/>
        </w:rPr>
        <w:t>Attire and Expenses:</w:t>
      </w:r>
    </w:p>
    <w:p>
      <w:r>
        <w:rPr>
          <w:b w:val="0"/>
          <w:sz w:val="20"/>
        </w:rPr>
        <w:t>The Bride will select the style and color of the dress and accessories to ensure a cohesive look. It is expected that the Bridesmaid will cover the cost of her dress, shoes, accessories, hair, and makeup services.</w:t>
      </w:r>
    </w:p>
    <w:p>
      <w:r>
        <w:rPr>
          <w:b w:val="0"/>
          <w:sz w:val="20"/>
        </w:rPr>
        <w:t>Any financial commitments should be discussed openly and agreed upon to avoid misunderstandings.</w:t>
      </w:r>
    </w:p>
    <w:p/>
    <w:p>
      <w:r>
        <w:rPr>
          <w:b/>
          <w:sz w:val="22"/>
        </w:rPr>
        <w:t>Legal Compliance and Understanding:</w:t>
      </w:r>
    </w:p>
    <w:p>
      <w:r>
        <w:rPr>
          <w:b w:val="0"/>
          <w:sz w:val="20"/>
        </w:rPr>
        <w:t>This invitation is extended in good faith and with the understanding that all parties will act in a spirit of cooperation and respect. Participation as a Bridesmaid is voluntary. No contractual or legal obligations beyond those listed herein are implied or enforced by this letter.</w:t>
      </w:r>
    </w:p>
    <w:p>
      <w:r>
        <w:rPr>
          <w:b w:val="0"/>
          <w:sz w:val="20"/>
        </w:rPr>
        <w:t>Should any disputes arise concerning the duties or expectations described herein, the parties agree to seek amicable resolution through open communication prior to pursuing any legal remedies.</w:t>
      </w:r>
    </w:p>
    <w:p/>
    <w:p>
      <w:r>
        <w:rPr>
          <w:b/>
          <w:sz w:val="22"/>
        </w:rPr>
        <w:t>RSVP:</w:t>
      </w:r>
    </w:p>
    <w:p>
      <w:r>
        <w:rPr>
          <w:b w:val="0"/>
          <w:sz w:val="20"/>
        </w:rPr>
        <w:t>Please let me know your decision at your earliest convenience. Your timely response will assist in making the wedding planning process smooth and enjoyable for everyone involved.</w:t>
      </w:r>
    </w:p>
    <w:p/>
    <w:p>
      <w:r>
        <w:rPr>
          <w:b w:val="0"/>
          <w:sz w:val="20"/>
        </w:rPr>
        <w:t>Thank you for considering this invitation. I sincerely hope you will join me in this memorable journey.</w:t>
      </w:r>
    </w:p>
    <w:p/>
    <w:p/>
    <w:p>
      <w:r>
        <w:rPr>
          <w:b w:val="0"/>
          <w:sz w:val="20"/>
        </w:rPr>
        <w:t>With love and appreciation,</w:t>
      </w:r>
    </w:p>
    <w:p/>
    <w:p/>
    <w:p/>
    <w:p>
      <w:r>
        <w:rPr>
          <w:b w:val="0"/>
          <w:sz w:val="20"/>
        </w:rPr>
        <w:t>______________________________</w:t>
      </w:r>
    </w:p>
    <w:p>
      <w:r>
        <w:rPr>
          <w:b w:val="0"/>
          <w:sz w:val="20"/>
        </w:rPr>
        <w:t>Bride’s Name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Bride</w:t>
            </w:r>
          </w:p>
        </w:tc>
        <w:tc>
          <w:tcPr>
            <w:tcW w:type="dxa" w:w="4986"/>
            <w:tcBorders>
              <w:top w:val="nil"/>
              <w:left w:val="nil"/>
              <w:bottom w:val="nil"/>
              <w:right w:val="nil"/>
              <w:insideH w:val="nil"/>
              <w:insideV w:val="nil"/>
            </w:tcBorders>
          </w:tcPr>
          <w:p>
            <w:pPr>
              <w:jc w:val="center"/>
            </w:pPr>
            <w:r>
              <w:t>Bridesmaid</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https://lettertemplate-us.com/bridesmaid-letter/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bridesmaid-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