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OFFER LETTER</w:t>
      </w:r>
    </w:p>
    <w:p/>
    <w:p>
      <w:r>
        <w:rPr>
          <w:b/>
          <w:sz w:val="20"/>
        </w:rPr>
        <w:t>Sender Information:</w:t>
      </w:r>
    </w:p>
    <w:p>
      <w:r>
        <w:rPr>
          <w:b w:val="0"/>
          <w:sz w:val="20"/>
        </w:rPr>
        <w:t>Company Name: ___________________________________________________________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Company Name: 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Subject: Business Offer Proposal</w:t>
      </w:r>
    </w:p>
    <w:p/>
    <w:p>
      <w:r>
        <w:rPr>
          <w:b w:val="0"/>
          <w:sz w:val="20"/>
        </w:rPr>
        <w:t>Dear Sir or Madam,</w:t>
      </w:r>
    </w:p>
    <w:p/>
    <w:p>
      <w:r>
        <w:rPr>
          <w:b w:val="0"/>
          <w:sz w:val="20"/>
        </w:rPr>
        <w:t>We are pleased to submit this offer for your consideration. This document outlines the terms and conditions under which we propose to provide the requested goods and/or services as detailed below.</w:t>
      </w:r>
    </w:p>
    <w:p/>
    <w:p>
      <w:r>
        <w:rPr>
          <w:b/>
          <w:sz w:val="20"/>
        </w:rPr>
        <w:t>1. Description of Goods and/or Services</w:t>
      </w:r>
    </w:p>
    <w:p>
      <w:r>
        <w:rPr>
          <w:b w:val="0"/>
          <w:sz w:val="20"/>
        </w:rPr>
        <w:t>We propose to supply the following goods and/or services: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2. Pricing and Payment Terms</w:t>
      </w:r>
    </w:p>
    <w:p>
      <w:r>
        <w:rPr>
          <w:b w:val="0"/>
          <w:sz w:val="20"/>
        </w:rPr>
        <w:t>The total price for the goods and/or services described above is: $__________________.</w:t>
      </w:r>
    </w:p>
    <w:p>
      <w:r>
        <w:rPr>
          <w:b w:val="0"/>
          <w:sz w:val="20"/>
        </w:rPr>
        <w:t>Prices are exclusive of applicable taxes, duties, and shipping costs unless otherwise specified.</w:t>
      </w:r>
    </w:p>
    <w:p>
      <w:r>
        <w:rPr>
          <w:b w:val="0"/>
          <w:sz w:val="20"/>
        </w:rPr>
        <w:t>Payment terms are as follows:</w:t>
      </w:r>
    </w:p>
    <w:p>
      <w:r>
        <w:rPr>
          <w:b w:val="0"/>
          <w:sz w:val="20"/>
        </w:rPr>
        <w:t>- Payment Method: _______________________________________________________</w:t>
      </w:r>
    </w:p>
    <w:p>
      <w:r>
        <w:rPr>
          <w:b w:val="0"/>
          <w:sz w:val="20"/>
        </w:rPr>
        <w:t>- Payment Due Date: _____________________________________________________</w:t>
      </w:r>
    </w:p>
    <w:p>
      <w:r>
        <w:rPr>
          <w:b w:val="0"/>
          <w:sz w:val="20"/>
        </w:rPr>
        <w:t>- Late Payment Penalties: ________________________________________________</w:t>
      </w:r>
    </w:p>
    <w:p/>
    <w:p>
      <w:r>
        <w:rPr>
          <w:b/>
          <w:sz w:val="20"/>
        </w:rPr>
        <w:t>3. Delivery Terms</w:t>
      </w:r>
    </w:p>
    <w:p>
      <w:r>
        <w:rPr>
          <w:b w:val="0"/>
          <w:sz w:val="20"/>
        </w:rPr>
        <w:t>Delivery shall be made under the following terms:</w:t>
      </w:r>
    </w:p>
    <w:p>
      <w:r>
        <w:rPr>
          <w:b w:val="0"/>
          <w:sz w:val="20"/>
        </w:rPr>
        <w:t>- Delivery Location: _____________________________________________________</w:t>
      </w:r>
    </w:p>
    <w:p>
      <w:r>
        <w:rPr>
          <w:b w:val="0"/>
          <w:sz w:val="20"/>
        </w:rPr>
        <w:t>- Expected Delivery Date(s): ______________________________________________</w:t>
      </w:r>
    </w:p>
    <w:p>
      <w:r>
        <w:rPr>
          <w:b w:val="0"/>
          <w:sz w:val="20"/>
        </w:rPr>
        <w:t>- Delivery Method: ______________________________________________________</w:t>
      </w:r>
    </w:p>
    <w:p>
      <w:r>
        <w:rPr>
          <w:b w:val="0"/>
          <w:sz w:val="20"/>
        </w:rPr>
        <w:t>- Risk of Loss: _________________________________________________________</w:t>
      </w:r>
    </w:p>
    <w:p/>
    <w:p>
      <w:r>
        <w:rPr>
          <w:b/>
          <w:sz w:val="20"/>
        </w:rPr>
        <w:t>4. Validity Period</w:t>
      </w:r>
    </w:p>
    <w:p>
      <w:r>
        <w:rPr>
          <w:b w:val="0"/>
          <w:sz w:val="20"/>
        </w:rPr>
        <w:t>This offer is valid for acceptance within __________ business days from the date of receipt.</w:t>
      </w:r>
    </w:p>
    <w:p/>
    <w:p>
      <w:r>
        <w:rPr>
          <w:b/>
          <w:sz w:val="20"/>
        </w:rPr>
        <w:t>5. Warranty</w:t>
      </w:r>
    </w:p>
    <w:p>
      <w:r>
        <w:rPr>
          <w:b w:val="0"/>
          <w:sz w:val="20"/>
        </w:rPr>
        <w:t>The goods and/or services provided shall comply with applicable industry standards and be free from defects in material and workmanship for a period of __________ from delivery. Any warranty claims shall be made in writing and shall be subject to our warranty policy.</w:t>
      </w:r>
    </w:p>
    <w:p/>
    <w:p>
      <w:r>
        <w:rPr>
          <w:b/>
          <w:sz w:val="20"/>
        </w:rPr>
        <w:t>6. Confidentiality</w:t>
      </w:r>
    </w:p>
    <w:p>
      <w:r>
        <w:rPr>
          <w:b w:val="0"/>
          <w:sz w:val="20"/>
        </w:rPr>
        <w:t>Both parties agree to keep confidential all proprietary and confidential information disclosed in connection with this offer and any subsequent agreement, unless such information is already public or required to be disclosed by law.</w:t>
      </w:r>
    </w:p>
    <w:p/>
    <w:p>
      <w:r>
        <w:rPr>
          <w:b/>
          <w:sz w:val="20"/>
        </w:rPr>
        <w:t>7. Limitation of Liability</w:t>
      </w:r>
    </w:p>
    <w:p>
      <w:r>
        <w:rPr>
          <w:b w:val="0"/>
          <w:sz w:val="20"/>
        </w:rPr>
        <w:t>Our liability, whether in contract, tort, or otherwise, shall be limited to direct damages and shall not exceed the total amount paid under any resulting agreement. We shall not be liable for indirect, incidental, consequential, or punitive damages.</w:t>
      </w:r>
    </w:p>
    <w:p/>
    <w:p>
      <w:r>
        <w:rPr>
          <w:b/>
          <w:sz w:val="20"/>
        </w:rPr>
        <w:t>8. Governing Law and Jurisdiction</w:t>
      </w:r>
    </w:p>
    <w:p>
      <w:r>
        <w:rPr>
          <w:b w:val="0"/>
          <w:sz w:val="20"/>
        </w:rPr>
        <w:t>This offer and any resulting contract shall be governed by and construed in accordance with the laws of the State of ____________________, United States of America. Any disputes arising shall be subject to the exclusive jurisdiction of the courts located therein.</w:t>
      </w:r>
    </w:p>
    <w:p/>
    <w:p>
      <w:r>
        <w:rPr>
          <w:b/>
          <w:sz w:val="20"/>
        </w:rPr>
        <w:t>9. Acceptance and Agreement</w:t>
      </w:r>
    </w:p>
    <w:p>
      <w:r>
        <w:rPr>
          <w:b w:val="0"/>
          <w:sz w:val="20"/>
        </w:rPr>
        <w:t>By signing below, the recipient acknowledges acceptance of this offer and agrees to be bound by the terms and conditions set forth herein. This offer, upon acceptance, constitutes a legally binding agreement between the parties.</w:t>
      </w:r>
    </w:p>
    <w:p/>
    <w:p/>
    <w:p>
      <w:r>
        <w:rPr>
          <w:b/>
          <w:sz w:val="20"/>
        </w:rPr>
        <w:t>For and on behalf of the Sender:</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__________________________________</w:t>
            </w:r>
          </w:p>
        </w:tc>
        <w:tc>
          <w:tcPr>
            <w:tcW w:type="dxa" w:w="4986"/>
            <w:tcBorders>
              <w:top w:val="nil"/>
              <w:left w:val="nil"/>
              <w:bottom w:val="nil"/>
              <w:right w:val="nil"/>
              <w:insideH w:val="nil"/>
              <w:insideV w:val="nil"/>
            </w:tcBorders>
          </w:tcPr>
          <w:p>
            <w:pPr>
              <w:jc w:val="center"/>
            </w:pPr>
            <w:r>
              <w:br/>
              <w:br/>
              <w:t>__________________________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For and on behalf of the Recipient:</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__________________________________</w:t>
            </w:r>
          </w:p>
        </w:tc>
        <w:tc>
          <w:tcPr>
            <w:tcW w:type="dxa" w:w="4986"/>
            <w:tcBorders>
              <w:top w:val="nil"/>
              <w:left w:val="nil"/>
              <w:bottom w:val="nil"/>
              <w:right w:val="nil"/>
              <w:insideH w:val="nil"/>
              <w:insideV w:val="nil"/>
            </w:tcBorders>
          </w:tcPr>
          <w:p>
            <w:pPr>
              <w:jc w:val="center"/>
            </w:pPr>
            <w:r>
              <w:br/>
              <w:br/>
              <w:t>__________________________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__________________________________________</w:t>
            </w:r>
          </w:p>
        </w:tc>
        <w:tc>
          <w:tcPr>
            <w:tcW w:type="dxa" w:w="4986"/>
            <w:tcBorders>
              <w:top w:val="nil"/>
              <w:left w:val="nil"/>
              <w:bottom w:val="nil"/>
              <w:right w:val="nil"/>
              <w:insideH w:val="nil"/>
              <w:insideV w:val="nil"/>
            </w:tcBorders>
          </w:tcPr>
          <w:p>
            <w:pPr>
              <w:jc w:val="center"/>
            </w:pPr>
            <w:r/>
          </w:p>
        </w:tc>
      </w:tr>
    </w:tbl>
    <w:p/>
    <w:p/>
    <w:p>
      <w:r>
        <w:rPr>
          <w:b w:val="0"/>
          <w:sz w:val="20"/>
        </w:rPr>
        <w:t>Thank you for considering our offer. We look forward to the opportunity to work together.</w:t>
      </w:r>
    </w:p>
    <w:p/>
    <w:p>
      <w:r>
        <w:br w:type="page"/>
      </w:r>
    </w:p>
    <w:p>
      <w:pPr>
        <w:jc w:val="center"/>
      </w:pPr>
      <w:r>
        <w:rPr>
          <w:color w:val="555555"/>
          <w:sz w:val="24"/>
        </w:rPr>
        <w:t>Original source of this document:</w:t>
      </w:r>
    </w:p>
    <w:p>
      <w:pPr>
        <w:jc w:val="center"/>
      </w:pPr>
      <w:hyperlink r:id="rId9">
        <w:r>
          <w:rPr>
            <w:color w:val="0000FF"/>
            <w:u w:val="single"/>
          </w:rPr>
          <w:t>https://lettertemplate-us.com/business-offer-letter/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business-offer-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