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PURCHASE AND SALE AGREEMENT</w:t>
      </w:r>
    </w:p>
    <w:p/>
    <w:p>
      <w:r>
        <w:rPr>
          <w:b/>
          <w:sz w:val="20"/>
        </w:rPr>
        <w:t>This Purchase and Sale Agreement ("Agreement") is entered into by and between the following parties:</w:t>
      </w:r>
    </w:p>
    <w:p/>
    <w:p>
      <w:r>
        <w:rPr>
          <w:b/>
          <w:sz w:val="20"/>
        </w:rPr>
        <w:t>SELLER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DESCRIPTION OF GOODS:</w:t>
      </w:r>
    </w:p>
    <w:p>
      <w:r>
        <w:rPr>
          <w:b w:val="0"/>
          <w:sz w:val="20"/>
        </w:rPr>
        <w:t>The Seller agrees to sell and the Buyer agrees to purchase the goods described below under the terms and conditions set forth herein.</w:t>
      </w:r>
    </w:p>
    <w:p>
      <w:r>
        <w:rPr>
          <w:b w:val="0"/>
          <w:sz w:val="20"/>
        </w:rPr>
        <w:t>Item Name: ________________________________________________________________</w:t>
      </w:r>
    </w:p>
    <w:p>
      <w:r>
        <w:rPr>
          <w:b w:val="0"/>
          <w:sz w:val="20"/>
        </w:rPr>
        <w:t>Quantity: _________________________________________________________________</w:t>
      </w:r>
    </w:p>
    <w:p>
      <w:r>
        <w:rPr>
          <w:b w:val="0"/>
          <w:sz w:val="20"/>
        </w:rPr>
        <w:t>Description/Specifications: ________________________________________________</w:t>
      </w:r>
    </w:p>
    <w:p>
      <w:r>
        <w:rPr>
          <w:b w:val="0"/>
          <w:sz w:val="20"/>
        </w:rPr>
        <w:t>Serial Number(s), if applicable: ____________________________________________</w:t>
      </w:r>
    </w:p>
    <w:p>
      <w:r>
        <w:rPr>
          <w:b w:val="0"/>
          <w:sz w:val="20"/>
        </w:rPr>
        <w:t>Condition: ________________________________________________________________</w:t>
      </w:r>
    </w:p>
    <w:p/>
    <w:p>
      <w:r>
        <w:rPr>
          <w:b/>
          <w:sz w:val="20"/>
        </w:rPr>
        <w:t>PURCHASE PRICE AND PAYMENT TERMS:</w:t>
      </w:r>
    </w:p>
    <w:p>
      <w:r>
        <w:rPr>
          <w:b w:val="0"/>
          <w:sz w:val="20"/>
        </w:rPr>
        <w:t>Total Purchase Price: $__________________ USD</w:t>
      </w:r>
    </w:p>
    <w:p>
      <w:r>
        <w:rPr>
          <w:b w:val="0"/>
          <w:sz w:val="20"/>
        </w:rPr>
        <w:t>Payment Method: ___________________________________________________________</w:t>
      </w:r>
    </w:p>
    <w:p>
      <w:r>
        <w:rPr>
          <w:b w:val="0"/>
          <w:sz w:val="20"/>
        </w:rPr>
        <w:t>Payment Terms: ____________________________________________________________</w:t>
      </w:r>
    </w:p>
    <w:p>
      <w:r>
        <w:rPr>
          <w:b w:val="0"/>
          <w:sz w:val="20"/>
        </w:rPr>
        <w:t>Deposit Amount (if any): $__________________ USD</w:t>
      </w:r>
    </w:p>
    <w:p>
      <w:r>
        <w:rPr>
          <w:b w:val="0"/>
          <w:sz w:val="20"/>
        </w:rPr>
        <w:t>Balance Due Date: _________________________________________________________</w:t>
      </w:r>
    </w:p>
    <w:p/>
    <w:p>
      <w:r>
        <w:rPr>
          <w:b/>
          <w:sz w:val="20"/>
        </w:rPr>
        <w:t>DELIVERY TERMS:</w:t>
      </w:r>
    </w:p>
    <w:p>
      <w:r>
        <w:rPr>
          <w:b w:val="0"/>
          <w:sz w:val="20"/>
        </w:rPr>
        <w:t>Delivery Location: _________________________________________________________</w:t>
      </w:r>
    </w:p>
    <w:p>
      <w:r>
        <w:rPr>
          <w:b w:val="0"/>
          <w:sz w:val="20"/>
        </w:rPr>
        <w:t>Delivery Date: _____________________________________________________________</w:t>
      </w:r>
    </w:p>
    <w:p>
      <w:r>
        <w:rPr>
          <w:b w:val="0"/>
          <w:sz w:val="20"/>
        </w:rPr>
        <w:t>Transfer of risk and title shall occur upon delivery and acceptance of the goods by the Buyer.</w:t>
      </w:r>
    </w:p>
    <w:p/>
    <w:p>
      <w:r>
        <w:rPr>
          <w:b/>
          <w:sz w:val="20"/>
        </w:rPr>
        <w:t>INSPECTION AND ACCEPTANCE:</w:t>
      </w:r>
    </w:p>
    <w:p>
      <w:r>
        <w:rPr>
          <w:b w:val="0"/>
          <w:sz w:val="20"/>
        </w:rPr>
        <w:t>Buyer shall have the right to inspect the goods upon delivery. Acceptance shall be deemed complete upon Buyer's written confirmation or lapse of ____ days without written objection.</w:t>
      </w:r>
    </w:p>
    <w:p/>
    <w:p>
      <w:r>
        <w:rPr>
          <w:b/>
          <w:sz w:val="20"/>
        </w:rPr>
        <w:t>WARRANTIES AND DISCLAIMERS:</w:t>
      </w:r>
    </w:p>
    <w:p>
      <w:r>
        <w:rPr>
          <w:b w:val="0"/>
          <w:sz w:val="20"/>
        </w:rPr>
        <w:t>The Seller represents and warrants that it has good and marketable title to the goods, free and clear of all liens, claims, and encumbrances.</w:t>
      </w:r>
    </w:p>
    <w:p>
      <w:r>
        <w:rPr>
          <w:b w:val="0"/>
          <w:sz w:val="20"/>
        </w:rPr>
        <w:t>THE GOODS ARE SOLD "AS IS, WHERE IS," WITHOUT ANY EXPRESS OR IMPLIED WARRANTIES, INCLUDING BUT NOT LIMITED TO WARRANTIES OF MERCHANTABILITY OR FITNESS FOR A PARTICULAR PURPOSE, EXCEPT AS EXPRESSLY SET FORTH IN THIS AGREEMENT.</w:t>
      </w:r>
    </w:p>
    <w:p/>
    <w:p>
      <w:r>
        <w:rPr>
          <w:b/>
          <w:sz w:val="20"/>
        </w:rPr>
        <w:t>LIMITATION OF LIABILITY:</w:t>
      </w:r>
    </w:p>
    <w:p>
      <w:r>
        <w:rPr>
          <w:b w:val="0"/>
          <w:sz w:val="20"/>
        </w:rPr>
        <w:t>IN NO EVENT SHALL EITHER PARTY BE LIABLE TO THE OTHER FOR ANY INDIRECT, INCIDENTAL, CONSEQUENTIAL, SPECIAL, OR PUNITIVE DAMAGES ARISING OUT OF OR RELATED TO THIS AGREEMENT, WHETHER IN CONTRACT, TORT, OR OTHERWISE, EVEN IF ADVISED OF THE POSSIBILITY OF SUCH DAMAGES.</w:t>
      </w:r>
    </w:p>
    <w:p/>
    <w:p>
      <w:r>
        <w:rPr>
          <w:b/>
          <w:sz w:val="20"/>
        </w:rPr>
        <w:t>INDEMNIFICATION:</w:t>
      </w:r>
    </w:p>
    <w:p>
      <w:r>
        <w:rPr>
          <w:b w:val="0"/>
          <w:sz w:val="20"/>
        </w:rPr>
        <w:t>Each party agrees to indemnify, defend, and hold harmless the other party from and against any and all claims, liabilities, damages, losses, or expenses (including reasonable attorneys’ fees) arising out of or related to any breach of this Agreement or the negligence or willful misconduct of the indemnifying party.</w:t>
      </w:r>
    </w:p>
    <w:p/>
    <w:p>
      <w:r>
        <w:rPr>
          <w:b/>
          <w:sz w:val="20"/>
        </w:rPr>
        <w:t>GOVERNING LAW AND JURISDICTION:</w:t>
      </w:r>
    </w:p>
    <w:p>
      <w:r>
        <w:rPr>
          <w:b w:val="0"/>
          <w:sz w:val="20"/>
        </w:rPr>
        <w:t>This Agreement shall be governed by and construed in accordance with the laws of the State of ______________________, United States of America, without regard to its conflict of laws principles.</w:t>
      </w:r>
    </w:p>
    <w:p>
      <w:r>
        <w:rPr>
          <w:b w:val="0"/>
          <w:sz w:val="20"/>
        </w:rPr>
        <w:t>Any disputes arising out of or in connection with this Agreement shall be subject to the exclusive jurisdiction of the state and federal courts located within ______________________ County, ______________________ State.</w:t>
      </w:r>
    </w:p>
    <w:p/>
    <w:p>
      <w:r>
        <w:rPr>
          <w:b/>
          <w:sz w:val="20"/>
        </w:rPr>
        <w:t>ENTIRE AGREEMENT:</w:t>
      </w:r>
    </w:p>
    <w:p>
      <w:r>
        <w:rPr>
          <w:b w:val="0"/>
          <w:sz w:val="20"/>
        </w:rPr>
        <w:t>This Agreement constitutes the entire agreement between the parties with respect to the subject matter hereof and supersedes all prior and contemporaneous agreements, understandings, representations, and warranties, whether oral or written.</w:t>
      </w:r>
    </w:p>
    <w:p/>
    <w:p>
      <w:r>
        <w:rPr>
          <w:b/>
          <w:sz w:val="20"/>
        </w:rPr>
        <w:t>AMENDMENTS:</w:t>
      </w:r>
    </w:p>
    <w:p>
      <w:r>
        <w:rPr>
          <w:b w:val="0"/>
          <w:sz w:val="20"/>
        </w:rPr>
        <w:t>No amendment or modification of this Agreement shall be effective unless made in writing and signed by both parties.</w:t>
      </w:r>
    </w:p>
    <w:p/>
    <w:p>
      <w:r>
        <w:rPr>
          <w:b/>
          <w:sz w:val="20"/>
        </w:rPr>
        <w:t>SEVERABILITY:</w:t>
      </w:r>
    </w:p>
    <w:p>
      <w:r>
        <w:rPr>
          <w:b w:val="0"/>
          <w:sz w:val="20"/>
        </w:rPr>
        <w:t>If any provision of this Agreement is held invalid or unenforceable, the remaining provisions shall continue in full force and effect.</w:t>
      </w:r>
    </w:p>
    <w:p/>
    <w:p>
      <w:r>
        <w:rPr>
          <w:b/>
          <w:sz w:val="20"/>
        </w:rPr>
        <w:t>WAIVER:</w:t>
      </w:r>
    </w:p>
    <w:p>
      <w:r>
        <w:rPr>
          <w:b w:val="0"/>
          <w:sz w:val="20"/>
        </w:rPr>
        <w:t>No waiver of any breach of any provision of this Agreement shall constitute a waiver of any prior, concurrent, or subsequent breach of the same or any other provisions hereof.</w:t>
      </w:r>
    </w:p>
    <w:p/>
    <w:p>
      <w:r>
        <w:rPr>
          <w:b/>
          <w:sz w:val="20"/>
        </w:rPr>
        <w:t>NOTICES:</w:t>
      </w:r>
    </w:p>
    <w:p>
      <w:r>
        <w:rPr>
          <w:b w:val="0"/>
          <w:sz w:val="20"/>
        </w:rPr>
        <w:t>All notices, requests, demands, and other communications under this Agreement shall be in writing and shall be deemed to have been duly given if delivered personally, sent by certified mail, return receipt requested, or by a nationally recognized overnight courier service, to the addresses set forth above or to such other address as either party may specify in writing.</w:t>
      </w:r>
    </w:p>
    <w:p/>
    <w:p/>
    <w:p>
      <w:r>
        <w:rPr>
          <w:b/>
          <w:sz w:val="20"/>
        </w:rPr>
        <w:t>IN WITNESS WHEREOF, the parties hereto have executed this Purchase and Sale Agreement as of the date of last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w:t>
              <w:br/>
              <w:t>Date: _________________________</w:t>
            </w:r>
          </w:p>
        </w:tc>
        <w:tc>
          <w:tcPr>
            <w:tcW w:type="dxa" w:w="4986"/>
            <w:tcBorders>
              <w:top w:val="nil"/>
              <w:left w:val="nil"/>
              <w:bottom w:val="nil"/>
              <w:right w:val="nil"/>
              <w:insideH w:val="nil"/>
              <w:insideV w:val="nil"/>
            </w:tcBorders>
          </w:tcPr>
          <w:p>
            <w:pPr>
              <w:jc w:val="center"/>
            </w:pPr>
            <w:r>
              <w:t>Printed Name: _________________________</w:t>
              <w:br/>
              <w:t>Date: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https://lettertemplate-us.com/canva-letter/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canva-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