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CAUSATION LETTER</w:t>
      </w:r>
    </w:p>
    <w:p/>
    <w:p>
      <w:r>
        <w:rPr>
          <w:b/>
          <w:sz w:val="20"/>
        </w:rPr>
        <w:t>Sender Information:</w:t>
      </w:r>
    </w:p>
    <w:p>
      <w:r>
        <w:rPr>
          <w:b w:val="0"/>
          <w:sz w:val="20"/>
        </w:rPr>
        <w:t>Full Name: ____________________________________________________________</w:t>
      </w:r>
    </w:p>
    <w:p>
      <w:r>
        <w:rPr>
          <w:b w:val="0"/>
          <w:sz w:val="20"/>
        </w:rPr>
        <w:t>Company (if applicable):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Subject: Notice of Causation and Demand for Remedy</w:t>
      </w:r>
    </w:p>
    <w:p/>
    <w:p/>
    <w:p>
      <w:r>
        <w:rPr>
          <w:b/>
          <w:sz w:val="20"/>
        </w:rPr>
        <w:t>Dear Sir/Madam,</w:t>
      </w:r>
    </w:p>
    <w:p/>
    <w:p>
      <w:r>
        <w:rPr>
          <w:b w:val="0"/>
          <w:sz w:val="20"/>
        </w:rPr>
        <w:t>This letter serves as a formal notice of causation concerning the incident or matter described below. It is intended to establish the factual basis for causation and to demand appropriate remedies in accordance with United States law.</w:t>
      </w:r>
    </w:p>
    <w:p/>
    <w:p/>
    <w:p>
      <w:r>
        <w:rPr>
          <w:b/>
          <w:sz w:val="22"/>
        </w:rPr>
        <w:t>1. Description of Incident</w:t>
      </w:r>
    </w:p>
    <w:p>
      <w:r>
        <w:rPr>
          <w:b w:val="0"/>
          <w:sz w:val="20"/>
        </w:rPr>
        <w:t>Describe in detail the incident, event, or action that caused harm or damage. Include relevant facts, locations, and involved parties.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2. Causation Facts</w:t>
      </w:r>
    </w:p>
    <w:p>
      <w:r>
        <w:rPr>
          <w:b w:val="0"/>
          <w:sz w:val="20"/>
        </w:rPr>
        <w:t>Detail the causal connection between the incident and the resulting harm or damages. Specify how the actions or omissions of the responsible party directly caused the harm.</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3. Description of Damages</w:t>
      </w:r>
    </w:p>
    <w:p>
      <w:r>
        <w:rPr>
          <w:b w:val="0"/>
          <w:sz w:val="20"/>
        </w:rPr>
        <w:t>Specify the damages suffered as a result of the incident, including but not limited to physical injury, property damage, financial loss, emotional distress, or other harms recognized under applicable law.</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4. Legal Basis for Liability</w:t>
      </w:r>
    </w:p>
    <w:p>
      <w:r>
        <w:rPr>
          <w:b w:val="0"/>
          <w:sz w:val="20"/>
        </w:rPr>
        <w:t>State the applicable laws, statutes, or legal principles under United States law that establish liability for the party responsible for the incident. This may include negligence, strict liability, breach of contract, or other relevant causes of action.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2"/>
        </w:rPr>
        <w:t>5. Demand for Remedy</w:t>
      </w:r>
    </w:p>
    <w:p>
      <w:r>
        <w:rPr>
          <w:b w:val="0"/>
          <w:sz w:val="20"/>
        </w:rPr>
        <w:t>Based on the foregoing, the undersigned demands the following remedies:</w:t>
      </w:r>
    </w:p>
    <w:p>
      <w:r>
        <w:rPr>
          <w:b w:val="0"/>
          <w:sz w:val="20"/>
        </w:rPr>
        <w:t>- Compensation for all damages and losses incurred.</w:t>
      </w:r>
    </w:p>
    <w:p>
      <w:r>
        <w:rPr>
          <w:b w:val="0"/>
          <w:sz w:val="20"/>
        </w:rPr>
        <w:t>- Reimbursement of any expenses related to the incident.</w:t>
      </w:r>
    </w:p>
    <w:p>
      <w:r>
        <w:rPr>
          <w:b w:val="0"/>
          <w:sz w:val="20"/>
        </w:rPr>
        <w:t>- Cessation of any actions causing ongoing harm.</w:t>
      </w:r>
    </w:p>
    <w:p>
      <w:r>
        <w:rPr>
          <w:b w:val="0"/>
          <w:sz w:val="20"/>
        </w:rPr>
        <w:t>- Any other remedies as deemed appropriate under the law.</w:t>
      </w:r>
    </w:p>
    <w:p>
      <w:r>
        <w:rPr>
          <w:b w:val="0"/>
          <w:sz w:val="20"/>
        </w:rPr>
        <w:t>Please consider this letter a formal assertion of rights and an invitation to resolve this matter amicably and promptly.</w:t>
      </w:r>
    </w:p>
    <w:p/>
    <w:p/>
    <w:p>
      <w:r>
        <w:rPr>
          <w:b/>
          <w:sz w:val="22"/>
        </w:rPr>
        <w:t>6. Reservation of Rights</w:t>
      </w:r>
    </w:p>
    <w:p>
      <w:r>
        <w:rPr>
          <w:b w:val="0"/>
          <w:sz w:val="20"/>
        </w:rPr>
        <w:t>This letter is written without prejudice and does not waive any rights or remedies available to the undersigned under law or equity, all of which are expressly reserved.</w:t>
      </w:r>
    </w:p>
    <w:p/>
    <w:p/>
    <w:p>
      <w:r>
        <w:rPr>
          <w:b/>
          <w:sz w:val="22"/>
        </w:rPr>
        <w:t>7. Contact for Resolution</w:t>
      </w:r>
    </w:p>
    <w:p>
      <w:r>
        <w:rPr>
          <w:b w:val="0"/>
          <w:sz w:val="20"/>
        </w:rPr>
        <w:t>Please direct all communications regarding this matter to:</w:t>
      </w:r>
    </w:p>
    <w:p>
      <w:r>
        <w:rPr>
          <w:b w:val="0"/>
          <w:sz w:val="20"/>
        </w:rPr>
        <w:t>Name: ________________________________________________________________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val="0"/>
          <w:sz w:val="20"/>
        </w:rPr>
        <w:t>Sincerely,</w:t>
      </w:r>
    </w:p>
    <w:p/>
    <w:p/>
    <w:p/>
    <w:p/>
    <w:p>
      <w:r>
        <w:rPr>
          <w:b w:val="0"/>
          <w:sz w:val="20"/>
        </w:rPr>
        <w:t>___________________________________________</w:t>
      </w:r>
    </w:p>
    <w:p>
      <w:r>
        <w:rPr>
          <w:b w:val="0"/>
          <w:sz w:val="20"/>
        </w:rPr>
        <w:t>Signature</w:t>
      </w:r>
    </w:p>
    <w:p/>
    <w:p/>
    <w:p>
      <w:r>
        <w:rPr>
          <w:b w:val="0"/>
          <w:sz w:val="20"/>
        </w:rPr>
        <w:t>Printed Name: _________________________________________________________</w:t>
      </w:r>
    </w:p>
    <w:p/>
    <w:p/>
    <w:p>
      <w:r>
        <w:rPr>
          <w:b w:val="0"/>
          <w:sz w:val="20"/>
        </w:rPr>
        <w:t>Date: _________________________________________________________________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https://lettertemplate-us.com/causation-letter/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aus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