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CEASE AND DESIST LETTER FOR DEFAMATION</w:t>
      </w:r>
    </w:p>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 Cease and Desist – Defamatory Statements</w:t>
      </w:r>
    </w:p>
    <w:p>
      <w:r>
        <w:rPr>
          <w:b w:val="0"/>
          <w:sz w:val="20"/>
        </w:rPr>
        <w:t>Dear Sir or Madam,</w:t>
      </w:r>
    </w:p>
    <w:p/>
    <w:p>
      <w:r>
        <w:rPr>
          <w:b w:val="0"/>
          <w:sz w:val="20"/>
        </w:rPr>
        <w:t>I am writing to formally demand that you immediately cease and desist from making, publishing, or distributing any false, misleading, and defamatory statements regarding me, my reputation, and/or my business. The statements you have made are harmful, untrue, and have caused, and will continue to cause, significant damage to my personal and professional reputation.</w:t>
      </w:r>
    </w:p>
    <w:p/>
    <w:p>
      <w:r>
        <w:rPr>
          <w:b/>
          <w:sz w:val="20"/>
        </w:rPr>
        <w:t>Statement of Facts:</w:t>
      </w:r>
    </w:p>
    <w:p>
      <w:r>
        <w:rPr>
          <w:b w:val="0"/>
          <w:sz w:val="20"/>
        </w:rPr>
        <w:t>It has come to my attention that you have made the following untrue statements: ______________________________________________________________________________.</w:t>
      </w:r>
    </w:p>
    <w:p>
      <w:r>
        <w:rPr>
          <w:b w:val="0"/>
          <w:sz w:val="20"/>
        </w:rPr>
        <w:t>These statements are factually incorrect, have been made recklessly, and constitute defamation under United States law.</w:t>
      </w:r>
    </w:p>
    <w:p/>
    <w:p>
      <w:r>
        <w:rPr>
          <w:b/>
          <w:sz w:val="20"/>
        </w:rPr>
        <w:t>Legal Basis:</w:t>
      </w:r>
    </w:p>
    <w:p>
      <w:r>
        <w:rPr>
          <w:b w:val="0"/>
          <w:sz w:val="20"/>
        </w:rPr>
        <w:t>Defamation is the act of making false statements about an individual or entity that damages that person’s or entity’s reputation. Under United States law, defamation includes libel (written defamation) and slander (spoken defamation). The statements you have made satisfy the elements of defamation, including falsity, publication, fault, and harm.</w:t>
      </w:r>
    </w:p>
    <w:p/>
    <w:p>
      <w:r>
        <w:rPr>
          <w:b/>
          <w:sz w:val="20"/>
        </w:rPr>
        <w:t>Demand:</w:t>
      </w:r>
    </w:p>
    <w:p>
      <w:r>
        <w:rPr>
          <w:b w:val="0"/>
          <w:sz w:val="20"/>
        </w:rPr>
        <w:t>You are hereby instructed to immediately: 1. Cease and desist any further publication or dissemination of the defamatory statements.</w:t>
      </w:r>
    </w:p>
    <w:p>
      <w:r>
        <w:rPr>
          <w:b w:val="0"/>
          <w:sz w:val="20"/>
        </w:rPr>
        <w:t>2. Retract and remove any such defamatory statements from all public and private platforms, including but not limited to social media, websites, print media, and electronic communications.</w:t>
      </w:r>
    </w:p>
    <w:p>
      <w:r>
        <w:rPr>
          <w:b w:val="0"/>
          <w:sz w:val="20"/>
        </w:rPr>
        <w:t>3. Provide a written apology and retraction, the contents of which are subject to my approval, to be delivered to me within seven (7) calendar days of receipt of this letter.</w:t>
      </w:r>
    </w:p>
    <w:p/>
    <w:p>
      <w:r>
        <w:rPr>
          <w:b/>
          <w:sz w:val="20"/>
        </w:rPr>
        <w:t>Reservation of Rights:</w:t>
      </w:r>
    </w:p>
    <w:p>
      <w:r>
        <w:rPr>
          <w:b w:val="0"/>
          <w:sz w:val="20"/>
        </w:rPr>
        <w:t>Please be advised that if you fail to comply with these demands, I reserve the right to pursue all available legal remedies against you, including but not limited to claims for monetary damages, injunctive relief, and attorney fees.</w:t>
      </w:r>
    </w:p>
    <w:p>
      <w:r>
        <w:rPr>
          <w:b w:val="0"/>
          <w:sz w:val="20"/>
        </w:rPr>
        <w:t>Nothing in this letter shall be construed as a waiver of any of my rights or remedies, all of which are expressly reserved.</w:t>
      </w:r>
    </w:p>
    <w:p/>
    <w:p>
      <w:r>
        <w:rPr>
          <w:b/>
          <w:sz w:val="20"/>
        </w:rPr>
        <w:t>Contact Instructions:</w:t>
      </w:r>
    </w:p>
    <w:p>
      <w:r>
        <w:rPr>
          <w:b w:val="0"/>
          <w:sz w:val="20"/>
        </w:rPr>
        <w:t>Should you have any questions or wish to discuss this matter, please contact me or my legal representative directly at the contact information provided above.</w:t>
      </w:r>
    </w:p>
    <w:p/>
    <w:p/>
    <w:p>
      <w:r>
        <w:rPr>
          <w:b/>
          <w:sz w:val="20"/>
        </w:rPr>
        <w:t>Sincerely,</w:t>
      </w:r>
    </w:p>
    <w:p/>
    <w:p/>
    <w:p/>
    <w:p/>
    <w:p>
      <w:r>
        <w:rPr>
          <w:b w:val="0"/>
          <w:sz w:val="20"/>
        </w:rPr>
        <w:t>___________________________________________</w:t>
      </w:r>
    </w:p>
    <w:p>
      <w:r>
        <w:rPr>
          <w:b w:val="0"/>
          <w:sz w:val="20"/>
        </w:rPr>
        <w:t>Signature of Sender</w:t>
      </w:r>
    </w:p>
    <w:p>
      <w:r>
        <w:rPr>
          <w:b w:val="0"/>
          <w:sz w:val="20"/>
        </w:rPr>
        <w:t>Name: ____________________________________</w:t>
      </w:r>
    </w:p>
    <w:p/>
    <w:p/>
    <w:p>
      <w:r>
        <w:rPr>
          <w:b w:val="0"/>
          <w:sz w:val="20"/>
        </w:rPr>
        <w:t>Place: ___________________________________</w:t>
      </w:r>
    </w:p>
    <w:p>
      <w:r>
        <w:rPr>
          <w:b w:val="0"/>
          <w:sz w:val="20"/>
        </w:rPr>
        <w:t>Date: 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https://lettertemplate-us.com/cease-and-desist-letter-defamation/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cease-and-desist-letter-defamation/"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