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CHARACTER REFERENCE LETTER</w:t>
      </w:r>
    </w:p>
    <w:p/>
    <w:p/>
    <w:p>
      <w:r>
        <w:rPr>
          <w:b w:val="0"/>
          <w:sz w:val="20"/>
        </w:rPr>
        <w:t>To Whom It May Concern,</w:t>
      </w:r>
    </w:p>
    <w:p/>
    <w:p>
      <w:r>
        <w:rPr>
          <w:b w:val="0"/>
          <w:sz w:val="20"/>
        </w:rPr>
        <w:t>I, the undersigned, hereby provide this Character Reference Letter on behalf of ________________________________________________________, whom I have known personally for a period of ______________ years.</w:t>
      </w:r>
    </w:p>
    <w:p/>
    <w:p>
      <w:r>
        <w:rPr>
          <w:b/>
          <w:sz w:val="20"/>
        </w:rPr>
        <w:t>Referee Information:</w:t>
      </w:r>
    </w:p>
    <w:p>
      <w:r>
        <w:rPr>
          <w:b w:val="0"/>
          <w:sz w:val="20"/>
        </w:rPr>
        <w:t>Full Name: ____________________________________________________________</w:t>
      </w:r>
    </w:p>
    <w:p>
      <w:r>
        <w:rPr>
          <w:b w:val="0"/>
          <w:sz w:val="20"/>
        </w:rPr>
        <w:t>Relationship to Subject: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Subject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Statement of Character:</w:t>
      </w:r>
    </w:p>
    <w:p>
      <w:r>
        <w:rPr>
          <w:b w:val="0"/>
          <w:sz w:val="20"/>
        </w:rPr>
        <w:t>I affirm that I have known the above-named individual personally and have found them to be of good moral character, responsible, trustworthy, and reliable. In my experience, they have consistently demonstrated honesty, integrity, and respectfulness in both personal and professional interactions.</w:t>
      </w:r>
    </w:p>
    <w:p/>
    <w:p>
      <w:r>
        <w:rPr>
          <w:b w:val="0"/>
          <w:sz w:val="20"/>
        </w:rPr>
        <w:t>The subject has shown qualities including, but not limited to, conscientiousness, kindness, and a commitment to upholding ethical standards. I believe that these traits make them a person of sound character and an asset to any community or organization.</w:t>
      </w:r>
    </w:p>
    <w:p/>
    <w:p>
      <w:r>
        <w:rPr>
          <w:b/>
          <w:sz w:val="20"/>
        </w:rPr>
        <w:t>Purpose of Letter:</w:t>
      </w:r>
    </w:p>
    <w:p>
      <w:r>
        <w:rPr>
          <w:b w:val="0"/>
          <w:sz w:val="20"/>
        </w:rPr>
        <w:t>This letter is provided at the request of the subject to serve as a reference for _______________________________________________________. It is my sincere belief that the subject is well-suited for the intended purpose and will act with the utmost responsibility and good judgment.</w:t>
      </w:r>
    </w:p>
    <w:p/>
    <w:p>
      <w:r>
        <w:rPr>
          <w:b/>
          <w:sz w:val="20"/>
        </w:rPr>
        <w:t>Disclaimer:</w:t>
      </w:r>
    </w:p>
    <w:p>
      <w:r>
        <w:rPr>
          <w:b w:val="0"/>
          <w:sz w:val="20"/>
        </w:rPr>
        <w:t>This letter reflects my personal opinion and knowledge of the individual's character as of the date of this writing. It is provided without any guarantee or warranty, express or implied, regarding the outcomes or decisions made by third parties based on this reference.</w:t>
      </w:r>
    </w:p>
    <w:p/>
    <w:p>
      <w:r>
        <w:rPr>
          <w:b/>
          <w:sz w:val="20"/>
        </w:rPr>
        <w:t>Closing Statement:</w:t>
      </w:r>
    </w:p>
    <w:p>
      <w:r>
        <w:rPr>
          <w:b w:val="0"/>
          <w:sz w:val="20"/>
        </w:rPr>
        <w:t>Should you require any further information or clarification, please do not hesitate to contact me at the phone number or email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Contact Info: _________________________</w:t>
            </w:r>
          </w:p>
        </w:tc>
      </w:tr>
    </w:tbl>
    <w:p/>
    <w:p/>
    <w:p>
      <w:pPr>
        <w:jc w:val="center"/>
      </w:pPr>
      <w:r>
        <w:rPr>
          <w:b/>
          <w:sz w:val="20"/>
        </w:rPr>
        <w:t>NOTARY ACKNOWLEDGEMENT</w:t>
      </w:r>
    </w:p>
    <w:p/>
    <w:p>
      <w:r>
        <w:rPr>
          <w:b w:val="0"/>
          <w:sz w:val="20"/>
        </w:rPr>
        <w:t>State of ____________________, County of ____________________</w:t>
      </w:r>
    </w:p>
    <w:p/>
    <w:p>
      <w:r>
        <w:rPr>
          <w:b w:val="0"/>
          <w:sz w:val="20"/>
        </w:rPr>
        <w:t>On this ______ day of ____________________, before me, the undersigned Notary Public, personally appeared ____________________________________________________________, known to me (or satisfactorily proven) to be the person whose name is subscribed to this Character Reference Letter, and acknowledged that they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w:t>
            </w:r>
          </w:p>
        </w:tc>
        <w:tc>
          <w:tcPr>
            <w:tcW w:type="dxa" w:w="4986"/>
            <w:tcBorders>
              <w:top w:val="nil"/>
              <w:left w:val="nil"/>
              <w:bottom w:val="nil"/>
              <w:right w:val="nil"/>
              <w:insideH w:val="nil"/>
              <w:insideV w:val="nil"/>
            </w:tcBorders>
          </w:tcPr>
          <w:p>
            <w:pPr>
              <w:jc w:val="center"/>
            </w:pPr>
            <w:r>
              <w:t>MY COMMISSION EXPIRES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Seal: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https://lettertemplate-us.com/character-reference-letter/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haracter-refere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