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APOLOGY LETTER</w:t>
      </w:r>
    </w:p>
    <w:p/>
    <w:p/>
    <w:p>
      <w:r>
        <w:rPr>
          <w:b/>
          <w:sz w:val="20"/>
        </w:rPr>
        <w:t>To:</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Dear ________________________________,</w:t>
      </w:r>
    </w:p>
    <w:p/>
    <w:p>
      <w:r>
        <w:rPr>
          <w:b w:val="0"/>
          <w:sz w:val="20"/>
        </w:rPr>
        <w:t>I am writing this letter to sincerely apologize for my recent behavior. I understand that my actions have caused hurt or inconvenience, and I deeply regret that.</w:t>
      </w:r>
    </w:p>
    <w:p/>
    <w:p>
      <w:r>
        <w:rPr>
          <w:b/>
          <w:sz w:val="22"/>
        </w:rPr>
        <w:t>Explanation of the Incident:</w:t>
      </w:r>
    </w:p>
    <w:p>
      <w:r>
        <w:rPr>
          <w:b w:val="0"/>
          <w:sz w:val="20"/>
        </w:rPr>
        <w:t>____________________________________________________________________________________________________________</w:t>
      </w:r>
    </w:p>
    <w:p>
      <w:r>
        <w:rPr>
          <w:b w:val="0"/>
          <w:sz w:val="20"/>
        </w:rPr>
        <w:t>____________________________________________________________________________________________________________</w:t>
      </w:r>
    </w:p>
    <w:p>
      <w:r>
        <w:rPr>
          <w:b w:val="0"/>
          <w:sz w:val="20"/>
        </w:rPr>
        <w:t>____________________________________________________________________________________________________________</w:t>
      </w:r>
    </w:p>
    <w:p/>
    <w:p>
      <w:r>
        <w:rPr>
          <w:b/>
          <w:sz w:val="22"/>
        </w:rPr>
        <w:t>Acknowledgment of Responsibility:</w:t>
      </w:r>
    </w:p>
    <w:p>
      <w:r>
        <w:rPr>
          <w:b w:val="0"/>
          <w:sz w:val="20"/>
        </w:rPr>
        <w:t>I take full responsibility for what happened. I realize that my behavior was not appropriate and I am committed to making sure it does not happen again.</w:t>
      </w:r>
    </w:p>
    <w:p/>
    <w:p>
      <w:r>
        <w:rPr>
          <w:b/>
          <w:sz w:val="22"/>
        </w:rPr>
        <w:t>Expression of Regret:</w:t>
      </w:r>
    </w:p>
    <w:p>
      <w:r>
        <w:rPr>
          <w:b w:val="0"/>
          <w:sz w:val="20"/>
        </w:rPr>
        <w:t>I am truly sorry for any pain or upset I have caused. It was never my intention to hurt anyone’s feelings or cause trouble.</w:t>
      </w:r>
    </w:p>
    <w:p/>
    <w:p>
      <w:r>
        <w:rPr>
          <w:b/>
          <w:sz w:val="22"/>
        </w:rPr>
        <w:t>Promise to Improve:</w:t>
      </w:r>
    </w:p>
    <w:p>
      <w:r>
        <w:rPr>
          <w:b w:val="0"/>
          <w:sz w:val="20"/>
        </w:rPr>
        <w:t>I promise to learn from this experience and to act with kindness, respect, and understanding in the future.</w:t>
      </w:r>
    </w:p>
    <w:p/>
    <w:p>
      <w:r>
        <w:rPr>
          <w:b/>
          <w:sz w:val="22"/>
        </w:rPr>
        <w:t>Offer to Make Amends:</w:t>
      </w:r>
    </w:p>
    <w:p>
      <w:r>
        <w:rPr>
          <w:b w:val="0"/>
          <w:sz w:val="20"/>
        </w:rPr>
        <w:t>If there is anything I can do to make things right, please let me know. I want to make sure that I do my best to repair any damage caused.</w:t>
      </w:r>
    </w:p>
    <w:p/>
    <w:p/>
    <w:p>
      <w:r>
        <w:rPr>
          <w:b w:val="0"/>
          <w:sz w:val="20"/>
        </w:rPr>
        <w:t>Thank you for taking the time to read my letter. I hope you can accept my apology and that we can move forward positively.</w:t>
      </w:r>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w:t>
            </w:r>
          </w:p>
        </w:tc>
      </w:tr>
      <w:tr>
        <w:tc>
          <w:tcPr>
            <w:tcW w:type="dxa" w:w="9972"/>
            <w:tcBorders>
              <w:top w:val="nil"/>
              <w:left w:val="nil"/>
              <w:bottom w:val="nil"/>
              <w:right w:val="nil"/>
              <w:insideH w:val="nil"/>
              <w:insideV w:val="nil"/>
            </w:tcBorders>
          </w:tcPr>
          <w:p>
            <w:pPr>
              <w:jc w:val="left"/>
            </w:pPr>
            <w:r>
              <w:t>Name: _____________________________________</w:t>
            </w:r>
          </w:p>
        </w:tc>
      </w:tr>
    </w:tbl>
    <w:p/>
    <w:p/>
    <w:p>
      <w:r>
        <w:rPr>
          <w:b/>
          <w:sz w:val="22"/>
        </w:rPr>
        <w:t>Parent/Guardian Acknowledgment (if applicable):</w:t>
      </w:r>
    </w:p>
    <w:p>
      <w:r>
        <w:rPr>
          <w:b w:val="0"/>
          <w:sz w:val="20"/>
        </w:rPr>
        <w:t>I acknowledge that I have reviewed this apology letter written by my child and support their commitment to making amends and improving their behavior.</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Parent/Guardian Signature: _________________________________</w:t>
            </w:r>
          </w:p>
        </w:tc>
      </w:tr>
      <w:tr>
        <w:tc>
          <w:tcPr>
            <w:tcW w:type="dxa" w:w="9972"/>
            <w:tcBorders>
              <w:top w:val="nil"/>
              <w:left w:val="nil"/>
              <w:bottom w:val="nil"/>
              <w:right w:val="nil"/>
              <w:insideH w:val="nil"/>
              <w:insideV w:val="nil"/>
            </w:tcBorders>
          </w:tcPr>
          <w:p>
            <w:pPr>
              <w:jc w:val="left"/>
            </w:pPr>
            <w:r>
              <w:t>Parent/Guardian Name: _____________________________________</w:t>
            </w:r>
          </w:p>
        </w:tc>
      </w:tr>
    </w:tbl>
    <w:p/>
    <w:p/>
    <w:p>
      <w:r>
        <w:rPr>
          <w:b w:val="0"/>
          <w:sz w:val="20"/>
        </w:rPr>
        <w:t>This letter of apology is intended as a formal statement of regret and responsibility by the undersigned, and is made voluntarily without any coercion. While this letter is not a legal admission of liability, it is written in good faith and may be used as evidence of acknowledgment of wrongdoing and intent to rectify the situation under the laws of the United States.</w:t>
      </w:r>
    </w:p>
    <w:p/>
    <w:p>
      <w:r>
        <w:rPr>
          <w:b/>
          <w:sz w:val="22"/>
        </w:rPr>
        <w:t>Contact Information:</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pPr>
        <w:jc w:val="center"/>
      </w:pPr>
      <w:r>
        <w:rPr>
          <w:b/>
          <w:sz w:val="20"/>
        </w:rPr>
        <w:t>Thank you for your understanding and patience.</w:t>
      </w:r>
    </w:p>
    <w:p>
      <w:r>
        <w:br w:type="page"/>
      </w:r>
    </w:p>
    <w:p>
      <w:pPr>
        <w:jc w:val="center"/>
      </w:pPr>
      <w:r>
        <w:rPr>
          <w:color w:val="555555"/>
          <w:sz w:val="24"/>
        </w:rPr>
        <w:t>Original source of this document:</w:t>
      </w:r>
    </w:p>
    <w:p>
      <w:pPr>
        <w:jc w:val="center"/>
      </w:pPr>
      <w:hyperlink r:id="rId9">
        <w:r>
          <w:rPr>
            <w:color w:val="0000FF"/>
            <w:u w:val="single"/>
          </w:rPr>
          <w:t>https://lettertemplate-us.com/child-apology-letter/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hild-apology-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