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DEMAND FOR PAYMENT / COLLECTION LETTER</w:t>
      </w:r>
    </w:p>
    <w:p/>
    <w:p/>
    <w:p>
      <w:r>
        <w:rPr>
          <w:b w:val="0"/>
          <w:sz w:val="20"/>
        </w:rPr>
        <w:t>Recipient Name: _________________________________________________</w:t>
      </w:r>
    </w:p>
    <w:p>
      <w:r>
        <w:rPr>
          <w:b w:val="0"/>
          <w:sz w:val="20"/>
        </w:rPr>
        <w:t>Recipient Address: _______________________________________________</w:t>
      </w:r>
    </w:p>
    <w:p>
      <w:r>
        <w:rPr>
          <w:b w:val="0"/>
          <w:sz w:val="20"/>
        </w:rPr>
        <w:t>City, State, ZIP: ________________________________________________</w:t>
      </w:r>
    </w:p>
    <w:p>
      <w:r>
        <w:rPr>
          <w:b w:val="0"/>
          <w:sz w:val="20"/>
        </w:rPr>
        <w:t>Account Number: _________________________________________________</w:t>
      </w:r>
    </w:p>
    <w:p/>
    <w:p/>
    <w:p>
      <w:r>
        <w:rPr>
          <w:b w:val="0"/>
          <w:sz w:val="20"/>
        </w:rPr>
        <w:t>Sender Name: ____________________________________________________</w:t>
      </w:r>
    </w:p>
    <w:p>
      <w:r>
        <w:rPr>
          <w:b w:val="0"/>
          <w:sz w:val="20"/>
        </w:rPr>
        <w:t>Sender Address: _________________________________________________</w:t>
      </w:r>
    </w:p>
    <w:p>
      <w:r>
        <w:rPr>
          <w:b w:val="0"/>
          <w:sz w:val="20"/>
        </w:rPr>
        <w:t>City, State, ZIP: ________________________________________________</w:t>
      </w:r>
    </w:p>
    <w:p>
      <w:r>
        <w:rPr>
          <w:b w:val="0"/>
          <w:sz w:val="20"/>
        </w:rPr>
        <w:t>Phone: _________________________________________________________</w:t>
      </w:r>
    </w:p>
    <w:p>
      <w:r>
        <w:rPr>
          <w:b w:val="0"/>
          <w:sz w:val="20"/>
        </w:rPr>
        <w:t>Email: __________________________________________________________</w:t>
      </w:r>
    </w:p>
    <w:p/>
    <w:p/>
    <w:p>
      <w:r>
        <w:rPr>
          <w:b/>
          <w:sz w:val="20"/>
        </w:rPr>
        <w:t>RE: OUTSTANDING PAYMENT ON ACCOUNT</w:t>
      </w:r>
    </w:p>
    <w:p/>
    <w:p>
      <w:r>
        <w:rPr>
          <w:b w:val="0"/>
          <w:sz w:val="20"/>
        </w:rPr>
        <w:t>Dear Sir or Madam,</w:t>
      </w:r>
    </w:p>
    <w:p/>
    <w:p>
      <w:r>
        <w:rPr>
          <w:b w:val="0"/>
          <w:sz w:val="20"/>
        </w:rPr>
        <w:t>This letter serves as a formal demand for payment of the outstanding balance on your account with us. According to our records, the amount of US$ _______________ has not been received, despite previous reminders.</w:t>
      </w:r>
    </w:p>
    <w:p/>
    <w:p>
      <w:r>
        <w:rPr>
          <w:b w:val="0"/>
          <w:sz w:val="20"/>
        </w:rPr>
        <w:t>Invoice Number(s): _______________________________________________</w:t>
      </w:r>
    </w:p>
    <w:p>
      <w:r>
        <w:rPr>
          <w:b w:val="0"/>
          <w:sz w:val="20"/>
        </w:rPr>
        <w:t>Invoice Date(s): _________________________________________________</w:t>
      </w:r>
    </w:p>
    <w:p>
      <w:r>
        <w:rPr>
          <w:b w:val="0"/>
          <w:sz w:val="20"/>
        </w:rPr>
        <w:t>Total Amount Due: _______________________________________________</w:t>
      </w:r>
    </w:p>
    <w:p>
      <w:r>
        <w:rPr>
          <w:b w:val="0"/>
          <w:sz w:val="20"/>
        </w:rPr>
        <w:t>Due Date(s): ____________________________________________________</w:t>
      </w:r>
    </w:p>
    <w:p/>
    <w:p>
      <w:r>
        <w:rPr>
          <w:b w:val="0"/>
          <w:sz w:val="20"/>
        </w:rPr>
        <w:t>Please remit payment in full immediately to avoid further action. Payment can be made via:</w:t>
      </w:r>
    </w:p>
    <w:p>
      <w:r>
        <w:rPr>
          <w:b w:val="0"/>
          <w:sz w:val="20"/>
        </w:rPr>
        <w:t>- Check payable to: ______________________________________________</w:t>
      </w:r>
    </w:p>
    <w:p>
      <w:r>
        <w:rPr>
          <w:b w:val="0"/>
          <w:sz w:val="20"/>
        </w:rPr>
        <w:t>- Wire Transfer to the following account:</w:t>
      </w:r>
    </w:p>
    <w:p>
      <w:r>
        <w:rPr>
          <w:b w:val="0"/>
          <w:sz w:val="20"/>
        </w:rPr>
        <w:t xml:space="preserve">  Bank Name: ____________________________________________________</w:t>
      </w:r>
    </w:p>
    <w:p>
      <w:r>
        <w:rPr>
          <w:b w:val="0"/>
          <w:sz w:val="20"/>
        </w:rPr>
        <w:t xml:space="preserve">  Account Number: _______________________________________________</w:t>
      </w:r>
    </w:p>
    <w:p>
      <w:r>
        <w:rPr>
          <w:b w:val="0"/>
          <w:sz w:val="20"/>
        </w:rPr>
        <w:t xml:space="preserve">  Routing Number/ABA: ___________________________________________</w:t>
      </w:r>
    </w:p>
    <w:p>
      <w:r>
        <w:rPr>
          <w:b w:val="0"/>
          <w:sz w:val="20"/>
        </w:rPr>
        <w:t>- Online payment options: ________________________________________</w:t>
      </w:r>
    </w:p>
    <w:p/>
    <w:p>
      <w:r>
        <w:rPr>
          <w:b w:val="0"/>
          <w:sz w:val="20"/>
        </w:rPr>
        <w:t>If payment is not received within ____ days from the receipt of this letter, we reserve the right to initiate further collection procedures, which may include engaging a collection agency or pursuing legal action to recover the debt. You may also be responsible for any additional fees, interest, and costs incurred.</w:t>
      </w:r>
    </w:p>
    <w:p/>
    <w:p>
      <w:r>
        <w:rPr>
          <w:b w:val="0"/>
          <w:sz w:val="20"/>
        </w:rPr>
        <w:t>If you believe this balance is incorrect or you wish to discuss payment arrangements, please contact us immediately at the phone number or email address listed above. We are willing to work with you to resolve this matter amicably.</w:t>
      </w:r>
    </w:p>
    <w:p/>
    <w:p/>
    <w:p>
      <w:r>
        <w:rPr>
          <w:b w:val="0"/>
          <w:sz w:val="20"/>
        </w:rPr>
        <w:t>This collection letter is sent in accordance with applicable United States federal and state laws. Any information obtained will be used for the purpose of debt collection.</w:t>
      </w:r>
    </w:p>
    <w:p/>
    <w:p/>
    <w:p>
      <w:r>
        <w:rPr>
          <w:b w:val="0"/>
          <w:sz w:val="20"/>
        </w:rPr>
        <w:t>We appreciate your prompt attention to this matter and look forward to receiving your payment.</w:t>
      </w:r>
    </w:p>
    <w:p/>
    <w:p/>
    <w:p/>
    <w:p>
      <w:r>
        <w:rPr>
          <w:b w:val="0"/>
          <w:sz w:val="20"/>
        </w:rPr>
        <w:t>Sincerely,</w:t>
      </w:r>
    </w:p>
    <w:p/>
    <w:p/>
    <w:p/>
    <w:p/>
    <w:p>
      <w:r>
        <w:rPr>
          <w:b w:val="0"/>
          <w:sz w:val="20"/>
        </w:rPr>
        <w:t>______________________________</w:t>
      </w:r>
    </w:p>
    <w:p>
      <w:r>
        <w:rPr>
          <w:b w:val="0"/>
          <w:sz w:val="20"/>
        </w:rPr>
        <w:t>Authorized Representative</w:t>
      </w:r>
    </w:p>
    <w:p>
      <w:r>
        <w:rPr>
          <w:b w:val="0"/>
          <w:sz w:val="20"/>
        </w:rPr>
        <w:t>Title: _______________________</w:t>
      </w:r>
    </w:p>
    <w:p>
      <w:r>
        <w:rPr>
          <w:b w:val="0"/>
          <w:sz w:val="20"/>
        </w:rPr>
        <w:t>Company: _____________________</w:t>
      </w:r>
    </w:p>
    <w:p>
      <w:r>
        <w:rPr>
          <w:b w:val="0"/>
          <w:sz w:val="20"/>
        </w:rPr>
        <w:t>Date: 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Sender’s Signature</w:t>
            </w:r>
          </w:p>
        </w:tc>
        <w:tc>
          <w:tcPr>
            <w:tcW w:type="dxa" w:w="4986"/>
            <w:tcBorders>
              <w:top w:val="nil"/>
              <w:left w:val="nil"/>
              <w:bottom w:val="nil"/>
              <w:right w:val="nil"/>
              <w:insideH w:val="nil"/>
              <w:insideV w:val="nil"/>
            </w:tcBorders>
          </w:tcPr>
          <w:p>
            <w:pPr>
              <w:jc w:val="center"/>
            </w:pPr>
            <w:r>
              <w:t>Recipient’s Acknowledgment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https://lettertemplate-us.com/collection-letter/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collection-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