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COLLEGE APPLICATION LETTER</w:t>
      </w:r>
    </w:p>
    <w:p/>
    <w:p>
      <w:r>
        <w:rPr>
          <w:b/>
          <w:sz w:val="20"/>
        </w:rPr>
        <w:t>Applicant's Address:</w:t>
      </w:r>
    </w:p>
    <w:p>
      <w:r>
        <w:rPr>
          <w:b w:val="0"/>
          <w:sz w:val="20"/>
        </w:rPr>
        <w:t>Full Name: ____________________________________________________________</w:t>
      </w:r>
    </w:p>
    <w:p>
      <w:r>
        <w:rPr>
          <w:b w:val="0"/>
          <w:sz w:val="20"/>
        </w:rPr>
        <w:t>Street Address: _______________________________________________________</w:t>
      </w:r>
    </w:p>
    <w:p>
      <w:r>
        <w:rPr>
          <w:b w:val="0"/>
          <w:sz w:val="20"/>
        </w:rPr>
        <w:t>City, State, ZIP Code: ________________________________________________</w:t>
      </w:r>
    </w:p>
    <w:p>
      <w:r>
        <w:rPr>
          <w:b w:val="0"/>
          <w:sz w:val="20"/>
        </w:rPr>
        <w:t>Phone Number: ________________________________________________________</w:t>
      </w:r>
    </w:p>
    <w:p>
      <w:r>
        <w:rPr>
          <w:b w:val="0"/>
          <w:sz w:val="20"/>
        </w:rPr>
        <w:t>Email Address: ________________________________________________________</w:t>
      </w:r>
    </w:p>
    <w:p/>
    <w:p>
      <w:r>
        <w:rPr>
          <w:b/>
          <w:sz w:val="20"/>
        </w:rPr>
        <w:t>Admissions Office:</w:t>
      </w:r>
    </w:p>
    <w:p>
      <w:r>
        <w:rPr>
          <w:b w:val="0"/>
          <w:sz w:val="20"/>
        </w:rPr>
        <w:t>College/University Name: _______________________________________________</w:t>
      </w:r>
    </w:p>
    <w:p>
      <w:r>
        <w:rPr>
          <w:b w:val="0"/>
          <w:sz w:val="20"/>
        </w:rPr>
        <w:t>Office of Admissions</w:t>
      </w:r>
    </w:p>
    <w:p>
      <w:r>
        <w:rPr>
          <w:b w:val="0"/>
          <w:sz w:val="20"/>
        </w:rPr>
        <w:t>Street Address: _______________________________________________________</w:t>
      </w:r>
    </w:p>
    <w:p>
      <w:r>
        <w:rPr>
          <w:b w:val="0"/>
          <w:sz w:val="20"/>
        </w:rPr>
        <w:t>City, State, ZIP Code: ________________________________________________</w:t>
      </w:r>
    </w:p>
    <w:p/>
    <w:p>
      <w:r>
        <w:rPr>
          <w:b/>
          <w:sz w:val="20"/>
        </w:rPr>
        <w:t>Dear Admissions Committee,</w:t>
      </w:r>
    </w:p>
    <w:p/>
    <w:p>
      <w:r>
        <w:rPr>
          <w:b w:val="0"/>
          <w:sz w:val="20"/>
        </w:rPr>
        <w:t>I am writing to formally apply for admission to the undergraduate program at your esteemed institution. I am eager to pursue my academic and personal growth at your college/university and believe that my background, skills, and aspirations align well with your institution’s values and opportunities.</w:t>
      </w:r>
    </w:p>
    <w:p/>
    <w:p>
      <w:r>
        <w:rPr>
          <w:b/>
          <w:sz w:val="20"/>
        </w:rPr>
        <w:t>Academic Background:</w:t>
      </w:r>
    </w:p>
    <w:p>
      <w:r>
        <w:rPr>
          <w:b w:val="0"/>
          <w:sz w:val="20"/>
        </w:rPr>
        <w:t>I have successfully completed my high school education at:</w:t>
      </w:r>
    </w:p>
    <w:p>
      <w:r>
        <w:rPr>
          <w:b w:val="0"/>
          <w:sz w:val="20"/>
        </w:rPr>
        <w:t>School Name: __________________________________________________________</w:t>
      </w:r>
    </w:p>
    <w:p>
      <w:r>
        <w:rPr>
          <w:b w:val="0"/>
          <w:sz w:val="20"/>
        </w:rPr>
        <w:t>Graduation Year: ______________________________________________________</w:t>
      </w:r>
    </w:p>
    <w:p>
      <w:r>
        <w:rPr>
          <w:b w:val="0"/>
          <w:sz w:val="20"/>
        </w:rPr>
        <w:t>GPA/Grade Average: ____________________________________________________</w:t>
      </w:r>
    </w:p>
    <w:p>
      <w:r>
        <w:rPr>
          <w:b w:val="0"/>
          <w:sz w:val="20"/>
        </w:rPr>
        <w:t>Relevant Coursework or Honors: _________________________________________</w:t>
      </w:r>
    </w:p>
    <w:p/>
    <w:p>
      <w:r>
        <w:rPr>
          <w:b/>
          <w:sz w:val="20"/>
        </w:rPr>
        <w:t>Extracurricular Activities and Leadership:</w:t>
      </w:r>
    </w:p>
    <w:p>
      <w:r>
        <w:rPr>
          <w:b w:val="0"/>
          <w:sz w:val="20"/>
        </w:rPr>
        <w:t>Throughout my high school career, I have actively participated in various extracurricular activities, including but not limited to:</w:t>
      </w:r>
    </w:p>
    <w:p>
      <w:r>
        <w:rPr>
          <w:b w:val="0"/>
          <w:sz w:val="20"/>
        </w:rPr>
        <w:t>- _________________________________________________________________</w:t>
      </w:r>
    </w:p>
    <w:p>
      <w:r>
        <w:rPr>
          <w:b w:val="0"/>
          <w:sz w:val="20"/>
        </w:rPr>
        <w:t>- _________________________________________________________________</w:t>
      </w:r>
    </w:p>
    <w:p>
      <w:r>
        <w:rPr>
          <w:b w:val="0"/>
          <w:sz w:val="20"/>
        </w:rPr>
        <w:t>- _________________________________________________________________</w:t>
      </w:r>
    </w:p>
    <w:p>
      <w:r>
        <w:rPr>
          <w:b w:val="0"/>
          <w:sz w:val="20"/>
        </w:rPr>
        <w:t>I have also held leadership roles such as:</w:t>
      </w:r>
    </w:p>
    <w:p>
      <w:r>
        <w:rPr>
          <w:b w:val="0"/>
          <w:sz w:val="20"/>
        </w:rPr>
        <w:t>- _________________________________________________________________</w:t>
      </w:r>
    </w:p>
    <w:p/>
    <w:p>
      <w:r>
        <w:rPr>
          <w:b/>
          <w:sz w:val="20"/>
        </w:rPr>
        <w:t>Personal Statement:</w:t>
      </w:r>
    </w:p>
    <w:p>
      <w:r>
        <w:rPr>
          <w:b w:val="0"/>
          <w:sz w:val="20"/>
        </w:rPr>
        <w:t>I am passionate about pursuing a degree in ______________________ because ________________________________. I am committed to contributing positively to the campus community through academic excellence, community service, and campus involvement. My personal qualities of dedication, resilience, and curiosity will guide me throughout my studies and beyond.</w:t>
      </w:r>
    </w:p>
    <w:p/>
    <w:p>
      <w:r>
        <w:rPr>
          <w:b/>
          <w:sz w:val="20"/>
        </w:rPr>
        <w:t>Future Goals:</w:t>
      </w:r>
    </w:p>
    <w:p>
      <w:r>
        <w:rPr>
          <w:b w:val="0"/>
          <w:sz w:val="20"/>
        </w:rPr>
        <w:t>My long-term academic and career goals include:</w:t>
      </w:r>
    </w:p>
    <w:p>
      <w:r>
        <w:rPr>
          <w:b w:val="0"/>
          <w:sz w:val="20"/>
        </w:rPr>
        <w:t>- _________________________________________________________________</w:t>
      </w:r>
    </w:p>
    <w:p>
      <w:r>
        <w:rPr>
          <w:b w:val="0"/>
          <w:sz w:val="20"/>
        </w:rPr>
        <w:t>- _________________________________________________________________</w:t>
      </w:r>
    </w:p>
    <w:p>
      <w:r>
        <w:rPr>
          <w:b w:val="0"/>
          <w:sz w:val="20"/>
        </w:rPr>
        <w:t>- _________________________________________________________________</w:t>
      </w:r>
    </w:p>
    <w:p>
      <w:r>
        <w:rPr>
          <w:b w:val="0"/>
          <w:sz w:val="20"/>
        </w:rPr>
        <w:t>I believe that attending your institution will provide me with the knowledge, skills, and experiences necessary to achieve these goals.</w:t>
      </w:r>
    </w:p>
    <w:p/>
    <w:p>
      <w:r>
        <w:rPr>
          <w:b/>
          <w:sz w:val="20"/>
        </w:rPr>
        <w:t>Legal and Compliance Statement:</w:t>
      </w:r>
    </w:p>
    <w:p>
      <w:r>
        <w:rPr>
          <w:b w:val="0"/>
          <w:sz w:val="20"/>
        </w:rPr>
        <w:t>I affirm that all information provided in this application is truthful and accurate to the best of my knowledge. I understand that any false statements or misrepresentations may result in the denial of admission or revocation of enrollment. I consent to the review of my application materials by the admissions committee and other authorized personnel as part of the admissions process.</w:t>
      </w:r>
    </w:p>
    <w:p/>
    <w:p>
      <w:r>
        <w:rPr>
          <w:b w:val="0"/>
          <w:sz w:val="20"/>
        </w:rPr>
        <w:t>Thank you for considering my application. I am looking forward to the opportunity to contribute to and grow within your academic community. Please do not hesitate to contact me should you require any additional information or documentation.</w:t>
      </w:r>
    </w:p>
    <w:p/>
    <w:p/>
    <w:p>
      <w:r>
        <w:rPr>
          <w:b w:val="0"/>
          <w:sz w:val="20"/>
        </w:rPr>
        <w:t>Sincerely,</w:t>
      </w:r>
    </w:p>
    <w:p/>
    <w:p/>
    <w:p/>
    <w:p/>
    <w:p>
      <w:r>
        <w:rPr>
          <w:b w:val="0"/>
          <w:sz w:val="20"/>
        </w:rPr>
        <w:t>Applicant's Signature: ________________________________________________</w:t>
      </w:r>
    </w:p>
    <w:p>
      <w:r>
        <w:rPr>
          <w:b w:val="0"/>
          <w:sz w:val="20"/>
        </w:rPr>
        <w:t>Printed Name: ________________________________________________________</w:t>
      </w:r>
    </w:p>
    <w:p/>
    <w:p/>
    <w:p>
      <w:r>
        <w:rPr>
          <w:b w:val="0"/>
          <w:sz w:val="20"/>
        </w:rPr>
        <w:t>Place of Signing: _____________________________________________________</w:t>
      </w:r>
    </w:p>
    <w:p>
      <w:r>
        <w:rPr>
          <w:b w:val="0"/>
          <w:sz w:val="20"/>
        </w:rPr>
        <w:t>Date of Signing: 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Applicant</w:t>
            </w:r>
          </w:p>
        </w:tc>
        <w:tc>
          <w:tcPr>
            <w:tcW w:type="dxa" w:w="4986"/>
            <w:tcBorders>
              <w:top w:val="nil"/>
              <w:left w:val="nil"/>
              <w:bottom w:val="nil"/>
              <w:right w:val="nil"/>
              <w:insideH w:val="nil"/>
              <w:insideV w:val="nil"/>
            </w:tcBorders>
          </w:tcPr>
          <w:p>
            <w:pPr>
              <w:jc w:val="center"/>
            </w:pPr>
            <w:r>
              <w:t>Admissions Officer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https://lettertemplate-us.com/college-application-letter/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college-application-letter/"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