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ayout w:type="fixed"/>
        <w:tblLook w:firstColumn="1" w:firstRow="1" w:lastColumn="0" w:lastRow="0" w:noHBand="0" w:noVBand="1" w:val="04A0"/>
      </w:tblPr>
      <w:tblGrid>
        <w:gridCol w:w="4986"/>
        <w:gridCol w:w="4986"/>
      </w:tblGrid>
      <w:tr>
        <w:tc>
          <w:tcPr>
            <w:tcW w:type="dxa" w:w="5669"/>
          </w:tcPr>
          <w:p>
            <w:pPr>
              <w:jc w:val="left"/>
            </w:pPr>
            <w:r>
              <w:rPr>
                <w:b/>
                <w:sz w:val="32"/>
              </w:rPr>
              <w:t>COMPANY NAME HERE</w:t>
            </w:r>
          </w:p>
        </w:tc>
        <w:tc>
          <w:tcPr>
            <w:tcW w:type="dxa" w:w="3402"/>
          </w:tcPr>
          <w:p>
            <w:r>
              <w:rPr>
                <w:sz w:val="18"/>
              </w:rPr>
              <w:t>1234 Corporate Blvd.</w:t>
            </w:r>
          </w:p>
          <w:p>
            <w:r>
              <w:rPr>
                <w:sz w:val="18"/>
              </w:rPr>
              <w:t>Suite 567</w:t>
            </w:r>
          </w:p>
          <w:p>
            <w:r>
              <w:rPr>
                <w:sz w:val="18"/>
              </w:rPr>
              <w:t>City, State ZIPCODE</w:t>
            </w:r>
          </w:p>
          <w:p>
            <w:r>
              <w:rPr>
                <w:sz w:val="18"/>
              </w:rPr>
              <w:t>Phone: (123) 456-7890</w:t>
            </w:r>
          </w:p>
          <w:p>
            <w:r>
              <w:rPr>
                <w:sz w:val="18"/>
              </w:rPr>
              <w:t>Fax: (123) 456-7891</w:t>
            </w:r>
          </w:p>
          <w:p>
            <w:r>
              <w:rPr>
                <w:sz w:val="18"/>
              </w:rPr>
              <w:t>Email: contact@company.com</w:t>
            </w:r>
          </w:p>
          <w:p>
            <w:r>
              <w:rPr>
                <w:sz w:val="18"/>
              </w:rPr>
              <w:t>Website: www.company.com</w:t>
            </w:r>
          </w:p>
        </w:tc>
      </w:tr>
    </w:tbl>
    <w:p/>
    <w:p/>
    <w:p>
      <w:pPr>
        <w:jc w:val="center"/>
      </w:pPr>
      <w:r>
        <w:rPr>
          <w:b/>
          <w:sz w:val="20"/>
        </w:rPr>
        <w:t>OFFICIAL COMPANY LETTERHEAD DOCUMENT</w:t>
      </w:r>
    </w:p>
    <w:p/>
    <w:p/>
    <w:p>
      <w:r>
        <w:rPr>
          <w:b/>
          <w:sz w:val="20"/>
        </w:rPr>
        <w:t>To:</w:t>
      </w:r>
    </w:p>
    <w:p>
      <w:r>
        <w:rPr>
          <w:b w:val="0"/>
          <w:sz w:val="20"/>
        </w:rPr>
        <w:t>Recipient Name</w:t>
      </w:r>
    </w:p>
    <w:p>
      <w:r>
        <w:rPr>
          <w:b w:val="0"/>
          <w:sz w:val="20"/>
        </w:rPr>
        <w:t>Recipient Title</w:t>
      </w:r>
    </w:p>
    <w:p>
      <w:r>
        <w:rPr>
          <w:b w:val="0"/>
          <w:sz w:val="20"/>
        </w:rPr>
        <w:t>Company / Organization</w:t>
      </w:r>
    </w:p>
    <w:p>
      <w:r>
        <w:rPr>
          <w:b w:val="0"/>
          <w:sz w:val="20"/>
        </w:rPr>
        <w:t>Address Line 1</w:t>
      </w:r>
    </w:p>
    <w:p>
      <w:r>
        <w:rPr>
          <w:b w:val="0"/>
          <w:sz w:val="20"/>
        </w:rPr>
        <w:t>Address Line 2</w:t>
      </w:r>
    </w:p>
    <w:p/>
    <w:p/>
    <w:p>
      <w:r>
        <w:rPr>
          <w:b/>
          <w:sz w:val="20"/>
        </w:rPr>
        <w:t>Subject:</w:t>
      </w:r>
    </w:p>
    <w:p>
      <w:r>
        <w:rPr>
          <w:b w:val="0"/>
          <w:sz w:val="20"/>
        </w:rPr>
        <w:t>Subject of the Letter Here</w:t>
      </w:r>
    </w:p>
    <w:p/>
    <w:p/>
    <w:p>
      <w:r>
        <w:rPr>
          <w:b w:val="0"/>
          <w:sz w:val="20"/>
        </w:rPr>
        <w:t>Dear Sir or Madam,</w:t>
      </w:r>
    </w:p>
    <w:p/>
    <w:p>
      <w:r>
        <w:rPr>
          <w:b w:val="0"/>
          <w:sz w:val="20"/>
        </w:rPr>
        <w:t>This letter serves as an official communication from COMPANY NAME HERE regarding the matters outlined below.</w:t>
      </w:r>
    </w:p>
    <w:p/>
    <w:p>
      <w:r>
        <w:rPr>
          <w:b w:val="0"/>
          <w:sz w:val="20"/>
        </w:rPr>
        <w:t>We hereby confirm that all services and goods provided comply fully with applicable laws and regulations within the United States of America.</w:t>
      </w:r>
    </w:p>
    <w:p/>
    <w:p>
      <w:r>
        <w:rPr>
          <w:b w:val="0"/>
          <w:sz w:val="20"/>
        </w:rPr>
        <w:t>Please be advised that any agreements or contractual obligations referenced herein are legally binding and enforceable under United States law.</w:t>
      </w:r>
    </w:p>
    <w:p/>
    <w:p>
      <w:r>
        <w:rPr>
          <w:b w:val="0"/>
          <w:sz w:val="20"/>
        </w:rPr>
        <w:t>Should you have any questions or require further clarification, do not hesitate to contact our office at the phone number or email address listed in the header.</w:t>
      </w:r>
    </w:p>
    <w:p/>
    <w:p>
      <w:r>
        <w:rPr>
          <w:b w:val="0"/>
          <w:sz w:val="20"/>
        </w:rPr>
        <w:t>We appreciate your prompt attention to this matter and look forward to your cooperation.</w:t>
      </w:r>
    </w:p>
    <w:p/>
    <w:p>
      <w:r>
        <w:rPr>
          <w:b w:val="0"/>
          <w:sz w:val="20"/>
        </w:rPr>
        <w:t>Sincerely,</w:t>
      </w:r>
    </w:p>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Signature: _________________________________</w:t>
            </w:r>
          </w:p>
        </w:tc>
      </w:tr>
      <w:tr>
        <w:tc>
          <w:tcPr>
            <w:tcW w:type="dxa" w:w="9972"/>
            <w:tcBorders>
              <w:top w:val="nil"/>
              <w:left w:val="nil"/>
              <w:bottom w:val="nil"/>
              <w:right w:val="nil"/>
              <w:insideH w:val="nil"/>
              <w:insideV w:val="nil"/>
            </w:tcBorders>
          </w:tcPr>
          <w:p>
            <w:pPr>
              <w:jc w:val="left"/>
            </w:pPr>
            <w:r>
              <w:t>Name: _________________________________</w:t>
            </w:r>
          </w:p>
        </w:tc>
      </w:tr>
      <w:tr>
        <w:tc>
          <w:tcPr>
            <w:tcW w:type="dxa" w:w="9972"/>
            <w:tcBorders>
              <w:top w:val="nil"/>
              <w:left w:val="nil"/>
              <w:bottom w:val="nil"/>
              <w:right w:val="nil"/>
              <w:insideH w:val="nil"/>
              <w:insideV w:val="nil"/>
            </w:tcBorders>
          </w:tcPr>
          <w:p>
            <w:pPr>
              <w:jc w:val="left"/>
            </w:pPr>
            <w:r>
              <w:t>Title: _________________________________</w:t>
            </w:r>
          </w:p>
        </w:tc>
      </w:tr>
    </w:tbl>
    <w:p/>
    <w:p/>
    <w:p>
      <w:pPr>
        <w:jc w:val="both"/>
      </w:pPr>
      <w:r>
        <w:rPr>
          <w:sz w:val="16"/>
        </w:rPr>
        <w:t>CONFIDENTIALITY NOTICE: This communication is intended only for the person or entity to which it is addressed and may contain information that is privileged, confidential, and exempt from disclosure under applicable law. If you are not the intended recipient, please notify the sender immediately and delete this message from your system.</w:t>
      </w:r>
    </w:p>
    <w:p/>
    <w:p>
      <w:pPr>
        <w:jc w:val="both"/>
      </w:pPr>
      <w:r>
        <w:rPr>
          <w:sz w:val="16"/>
        </w:rPr>
        <w:t>LEGAL COMPLIANCE: COMPANY NAME HERE complies with all applicable federal, state, and local laws and regulations. Nothing in this document shall be construed to waive any rights or protections under United States law.</w:t>
      </w:r>
    </w:p>
    <w:p/>
    <w:p>
      <w:pPr>
        <w:jc w:val="both"/>
      </w:pPr>
      <w:r>
        <w:rPr>
          <w:sz w:val="16"/>
        </w:rPr>
        <w:t>NO CONTRACTUAL OBLIGATION: This letter is for informational purposes only and does not create any binding contractual obligation unless explicitly stated in writing and signed by authorized representatives of COMPANY NAME HERE.</w:t>
      </w:r>
    </w:p>
    <w:p/>
    <w:p>
      <w:pPr>
        <w:jc w:val="both"/>
      </w:pPr>
      <w:r>
        <w:rPr>
          <w:sz w:val="16"/>
        </w:rPr>
        <w:t>GOVERNING LAW: Any disputes arising out of or relating to this document shall be governed by and construed in accordance with the laws of the United States and the State of [State], without regard to its conflict of law principles.</w:t>
      </w:r>
    </w:p>
    <w:p/>
    <w:p>
      <w:r>
        <w:br w:type="page"/>
      </w:r>
    </w:p>
    <w:p>
      <w:pPr>
        <w:jc w:val="center"/>
      </w:pPr>
      <w:r>
        <w:rPr>
          <w:color w:val="555555"/>
          <w:sz w:val="24"/>
        </w:rPr>
        <w:t>Original source of this document:</w:t>
      </w:r>
    </w:p>
    <w:p>
      <w:pPr>
        <w:jc w:val="center"/>
      </w:pPr>
      <w:hyperlink r:id="rId9">
        <w:r>
          <w:rPr>
            <w:color w:val="0000FF"/>
            <w:u w:val="single"/>
          </w:rPr>
          <w:t>https://lettertemplate-us.com/company-letter-head/</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company-letter-head/"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