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COMPLAINT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Name/Company: 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Subject:</w:t>
      </w:r>
    </w:p>
    <w:p>
      <w:r>
        <w:rPr>
          <w:b w:val="0"/>
          <w:sz w:val="20"/>
        </w:rPr>
        <w:t>Formal Complaint Regarding: ___________________________________________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express my dissatisfaction with the following matter. Despite previous attempts to resolve this issue amicably, it remains unresolved. This letter serves as a formal complaint to document the situation and seek appropriate resolution.</w:t>
      </w:r>
    </w:p>
    <w:p/>
    <w:p>
      <w:r>
        <w:rPr>
          <w:b/>
          <w:sz w:val="20"/>
        </w:rPr>
        <w:t>Details of Complaint:</w:t>
      </w:r>
    </w:p>
    <w:p>
      <w:r>
        <w:rPr>
          <w:b w:val="0"/>
          <w:sz w:val="20"/>
        </w:rPr>
        <w:t>1. Description of the issue: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2. Dates and timeline of events: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3. Parties involved: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4. Previous communications and attempts at resolution: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Supporting Evidence:</w:t>
      </w:r>
    </w:p>
    <w:p>
      <w:r>
        <w:rPr>
          <w:b w:val="0"/>
          <w:sz w:val="20"/>
        </w:rPr>
        <w:t>Please find enclosed copies of relevant documents, such as receipts, contracts, correspondence, and any other material supporting this complaint.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Impact of the Issue:</w:t>
      </w:r>
    </w:p>
    <w:p>
      <w:r>
        <w:rPr>
          <w:b w:val="0"/>
          <w:sz w:val="20"/>
        </w:rPr>
        <w:t>Describe the effects this issue has had on you, including financial loss, emotional distress, inconvenience, or any other relevant consequences.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Requested Resolution:</w:t>
      </w:r>
    </w:p>
    <w:p>
      <w:r>
        <w:rPr>
          <w:b w:val="0"/>
          <w:sz w:val="20"/>
        </w:rPr>
        <w:t>Please specify the action(s) you expect to be taken to resolve this complaint, including any refunds, replacements, repairs, formal apologies, or other remedies.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 w:val="0"/>
          <w:sz w:val="20"/>
        </w:rPr>
        <w:t>I kindly request your prompt attention to this matter. Please provide a written response within a reasonable timeframe addressing each point raised. Failure to respond adequately may result in further action, including but not limited to filing complaints with regulatory agencies or pursuing legal remedies.</w:t>
      </w:r>
    </w:p>
    <w:p/>
    <w:p>
      <w:r>
        <w:rPr>
          <w:b w:val="0"/>
          <w:sz w:val="20"/>
        </w:rPr>
        <w:t>Thank you for your attention to this serious matter. I look forward to your timely response and a satisfactory resolution.</w:t>
      </w:r>
    </w:p>
    <w:p/>
    <w:p/>
    <w:p>
      <w:r>
        <w:rPr>
          <w:b w:val="0"/>
          <w:sz w:val="20"/>
        </w:rPr>
        <w:t>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Printed Name: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sz w:val="16"/>
        </w:rPr>
        <w:t>Sender Contact Information: Phone ________________ Email 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https://lettertemplate-us.com/complaint-letter/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complaint-lette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