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UNITED STATES DISTRICT COURT</w:t>
      </w:r>
    </w:p>
    <w:p>
      <w:pPr>
        <w:jc w:val="center"/>
      </w:pPr>
      <w:r>
        <w:rPr>
          <w:b/>
          <w:sz w:val="20"/>
        </w:rPr>
        <w:t>DISTRICT OF ____________________</w:t>
      </w:r>
    </w:p>
    <w:p/>
    <w:p/>
    <w:p>
      <w:pPr>
        <w:jc w:val="center"/>
      </w:pPr>
      <w:r>
        <w:rPr>
          <w:b/>
          <w:sz w:val="22"/>
        </w:rPr>
        <w:t>CASE NO.: _______________________</w:t>
        <w:br/>
        <w:br/>
      </w:r>
    </w:p>
    <w:p>
      <w:r>
        <w:rPr>
          <w:b/>
          <w:sz w:val="20"/>
        </w:rPr>
        <w:t>Plaintiff:</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Defendant:</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p>
      <w:pPr>
        <w:jc w:val="center"/>
      </w:pPr>
      <w:r>
        <w:rPr>
          <w:b/>
          <w:sz w:val="20"/>
        </w:rPr>
        <w:t>LETTER TO THE COURT</w:t>
      </w:r>
    </w:p>
    <w:p/>
    <w:p/>
    <w:p>
      <w:r>
        <w:rPr>
          <w:b w:val="0"/>
          <w:sz w:val="20"/>
        </w:rPr>
        <w:t>To the Honorable Judge of the Court,</w:t>
      </w:r>
    </w:p>
    <w:p/>
    <w:p>
      <w:r>
        <w:rPr>
          <w:b w:val="0"/>
          <w:sz w:val="20"/>
        </w:rPr>
        <w:t>I am writing to respectfully address the Court regarding the above-captioned matter. The purpose of this letter is to present facts, clarify relevant issues, and request consideration in accordance with the applicable laws and procedural rules.</w:t>
      </w:r>
    </w:p>
    <w:p/>
    <w:p>
      <w:r>
        <w:rPr>
          <w:b/>
          <w:sz w:val="20"/>
        </w:rPr>
        <w:t>PARTIES</w:t>
      </w:r>
    </w:p>
    <w:p>
      <w:r>
        <w:rPr>
          <w:b w:val="0"/>
          <w:sz w:val="20"/>
        </w:rPr>
        <w:t>The Plaintiff is ________________________________________________, who alleges the following claims against the Defendant, ________________________________________________. Both parties are duly represented or acting pro se as indicated.</w:t>
      </w:r>
    </w:p>
    <w:p/>
    <w:p>
      <w:r>
        <w:rPr>
          <w:b/>
          <w:sz w:val="20"/>
        </w:rPr>
        <w:t>STATEMENT OF FACTS</w:t>
      </w:r>
    </w:p>
    <w:p>
      <w:r>
        <w:rPr>
          <w:b w:val="0"/>
          <w:sz w:val="20"/>
        </w:rPr>
        <w:t>The facts pertinent to this matter are as follows:</w:t>
      </w:r>
    </w:p>
    <w:p>
      <w:r>
        <w:rPr>
          <w:b w:val="0"/>
          <w:sz w:val="20"/>
        </w:rPr>
        <w:t>1. _______________________________________________________________________</w:t>
      </w:r>
    </w:p>
    <w:p>
      <w:r>
        <w:rPr>
          <w:b w:val="0"/>
          <w:sz w:val="20"/>
        </w:rPr>
        <w:t>2. _______________________________________________________________________</w:t>
      </w:r>
    </w:p>
    <w:p>
      <w:r>
        <w:rPr>
          <w:b w:val="0"/>
          <w:sz w:val="20"/>
        </w:rPr>
        <w:t>3. _______________________________________________________________________</w:t>
      </w:r>
    </w:p>
    <w:p>
      <w:r>
        <w:rPr>
          <w:b w:val="0"/>
          <w:sz w:val="20"/>
        </w:rPr>
        <w:t>4. _______________________________________________________________________</w:t>
      </w:r>
    </w:p>
    <w:p>
      <w:r>
        <w:rPr>
          <w:b w:val="0"/>
          <w:sz w:val="20"/>
        </w:rPr>
        <w:t>5. _______________________________________________________________________</w:t>
      </w:r>
    </w:p>
    <w:p/>
    <w:p>
      <w:r>
        <w:rPr>
          <w:b/>
          <w:sz w:val="20"/>
        </w:rPr>
        <w:t>LEGAL BASIS</w:t>
      </w:r>
    </w:p>
    <w:p>
      <w:r>
        <w:rPr>
          <w:b w:val="0"/>
          <w:sz w:val="20"/>
        </w:rPr>
        <w:t>This letter is submitted pursuant to the Federal Rules of Civil Procedure and relevant case law. The Plaintiff respectfully requests the Court to consider the following legal points in support of the requested relief:</w:t>
      </w:r>
    </w:p>
    <w:p>
      <w:r>
        <w:rPr>
          <w:b w:val="0"/>
          <w:sz w:val="20"/>
        </w:rPr>
        <w:t>• _______________________________________________________________________</w:t>
      </w:r>
    </w:p>
    <w:p>
      <w:r>
        <w:rPr>
          <w:b w:val="0"/>
          <w:sz w:val="20"/>
        </w:rPr>
        <w:t>• _______________________________________________________________________</w:t>
      </w:r>
    </w:p>
    <w:p>
      <w:r>
        <w:rPr>
          <w:b w:val="0"/>
          <w:sz w:val="20"/>
        </w:rPr>
        <w:t>• _______________________________________________________________________</w:t>
      </w:r>
    </w:p>
    <w:p/>
    <w:p>
      <w:r>
        <w:rPr>
          <w:b/>
          <w:sz w:val="20"/>
        </w:rPr>
        <w:t>RELIEF SOUGHT</w:t>
      </w:r>
    </w:p>
    <w:p>
      <w:r>
        <w:rPr>
          <w:b w:val="0"/>
          <w:sz w:val="20"/>
        </w:rPr>
        <w:t>The Plaintiff respectfully requests that the Court grant the following relief:</w:t>
      </w:r>
    </w:p>
    <w:p>
      <w:r>
        <w:rPr>
          <w:b w:val="0"/>
          <w:sz w:val="20"/>
        </w:rPr>
        <w:t>1. _______________________________________________________________________</w:t>
      </w:r>
    </w:p>
    <w:p>
      <w:r>
        <w:rPr>
          <w:b w:val="0"/>
          <w:sz w:val="20"/>
        </w:rPr>
        <w:t>2. _______________________________________________________________________</w:t>
      </w:r>
    </w:p>
    <w:p>
      <w:r>
        <w:rPr>
          <w:b w:val="0"/>
          <w:sz w:val="20"/>
        </w:rPr>
        <w:t>3. _______________________________________________________________________</w:t>
      </w:r>
    </w:p>
    <w:p/>
    <w:p>
      <w:r>
        <w:rPr>
          <w:b w:val="0"/>
          <w:sz w:val="20"/>
        </w:rPr>
        <w:t>I declare under penalty of perjury under the laws of the United States of America that the foregoing is true and correct.</w:t>
      </w:r>
    </w:p>
    <w:p/>
    <w:p/>
    <w:p>
      <w:r>
        <w:rPr>
          <w:b w:val="0"/>
          <w:sz w:val="20"/>
        </w:rPr>
        <w:t>Respectfully submitted,</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Plaintiff or Counsel</w:t>
            </w:r>
          </w:p>
        </w:tc>
        <w:tc>
          <w:tcPr>
            <w:tcW w:type="dxa" w:w="4986"/>
            <w:tcBorders>
              <w:top w:val="nil"/>
              <w:left w:val="nil"/>
              <w:bottom w:val="nil"/>
              <w:right w:val="nil"/>
              <w:insideH w:val="nil"/>
              <w:insideV w:val="nil"/>
            </w:tcBorders>
          </w:tcPr>
          <w:p>
            <w:pPr>
              <w:jc w:val="center"/>
            </w:pPr>
            <w:r>
              <w:t>Signature of Defendant or Counsel</w:t>
            </w:r>
          </w:p>
        </w:tc>
      </w:tr>
      <w:tr>
        <w:tc>
          <w:tcPr>
            <w:tcW w:type="dxa" w:w="4986"/>
            <w:tcBorders>
              <w:top w:val="nil"/>
              <w:left w:val="nil"/>
              <w:bottom w:val="nil"/>
              <w:right w:val="nil"/>
              <w:insideH w:val="nil"/>
              <w:insideV w:val="nil"/>
            </w:tcBorders>
          </w:tcPr>
          <w:p>
            <w:pPr>
              <w:jc w:val="center"/>
            </w:pPr>
            <w:r>
              <w:br/>
              <w:br/>
              <w:t>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w:t>
            </w:r>
          </w:p>
        </w:tc>
      </w:tr>
    </w:tbl>
    <w:p/>
    <w:p/>
    <w:p>
      <w:r>
        <w:rPr>
          <w:b/>
          <w:sz w:val="20"/>
        </w:rPr>
        <w:t>Plaintiff/Counsel Contact Information:</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Defendant/Counsel Contact Information:</w:t>
      </w:r>
    </w:p>
    <w:p>
      <w:r>
        <w:rPr>
          <w:b w:val="0"/>
          <w:sz w:val="20"/>
        </w:rPr>
        <w:t>Name: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CERTIFICATE OF SERVICE</w:t>
      </w:r>
    </w:p>
    <w:p>
      <w:r>
        <w:rPr>
          <w:b w:val="0"/>
          <w:sz w:val="20"/>
        </w:rPr>
        <w:t>I hereby certify that a true and correct copy of this letter was served upon all parties or their counsel of record in accordance with the Federal Rules of Civil Procedure on this date.</w:t>
      </w:r>
    </w:p>
    <w:p>
      <w:r>
        <w:rPr>
          <w:b w:val="0"/>
          <w:sz w:val="20"/>
        </w:rPr>
        <w:t>Method of service: _________________________________________________</w:t>
      </w:r>
    </w:p>
    <w:p>
      <w:r>
        <w:rPr>
          <w:b w:val="0"/>
          <w:sz w:val="20"/>
        </w:rPr>
        <w:t>Service address: ____________________________________________________</w:t>
      </w:r>
    </w:p>
    <w:p/>
    <w:p/>
    <w:p>
      <w:r>
        <w:rPr>
          <w:b w:val="0"/>
          <w:sz w:val="20"/>
        </w:rPr>
        <w:t>Signature: ____________________________________________</w:t>
      </w:r>
    </w:p>
    <w:p>
      <w:r>
        <w:rPr>
          <w:b w:val="0"/>
          <w:sz w:val="20"/>
        </w:rPr>
        <w:t>Name: ________________________________________________</w:t>
      </w:r>
    </w:p>
    <w:p/>
    <w:p/>
    <w:p/>
    <w:p>
      <w:pPr>
        <w:jc w:val="center"/>
      </w:pPr>
      <w:r>
        <w:rPr>
          <w:b w:val="0"/>
          <w:sz w:val="20"/>
        </w:rPr>
        <w:t>This document is intended for submission to the United States District Court and complies with applicable federal rules and procedures.</w:t>
      </w:r>
    </w:p>
    <w:p>
      <w:r>
        <w:br w:type="page"/>
      </w:r>
    </w:p>
    <w:p>
      <w:pPr>
        <w:jc w:val="center"/>
      </w:pPr>
      <w:r>
        <w:rPr>
          <w:color w:val="555555"/>
          <w:sz w:val="24"/>
        </w:rPr>
        <w:t>Original source of this document:</w:t>
      </w:r>
    </w:p>
    <w:p>
      <w:pPr>
        <w:jc w:val="center"/>
      </w:pPr>
      <w:hyperlink r:id="rId9">
        <w:r>
          <w:rPr>
            <w:color w:val="0000FF"/>
            <w:u w:val="single"/>
          </w:rPr>
          <w:t>https://lettertemplate-us.com/court-letter/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ourt-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