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RECOMMENDATION FOR COWORKER</w:t>
      </w:r>
    </w:p>
    <w:p/>
    <w:p/>
    <w:p>
      <w:r>
        <w:rPr>
          <w:b w:val="0"/>
          <w:sz w:val="20"/>
        </w:rPr>
        <w:t>To Whom It May Concern:</w:t>
      </w:r>
    </w:p>
    <w:p/>
    <w:p>
      <w:r>
        <w:rPr>
          <w:b w:val="0"/>
          <w:sz w:val="20"/>
        </w:rPr>
        <w:t>I am writing to offer my wholehearted recommendation of the following individual as a valued coworker and professional. It is with confidence in their skills, work ethic, and character that I provide this letter to support their future endeavors.</w:t>
      </w:r>
    </w:p>
    <w:p/>
    <w:p/>
    <w:p>
      <w:r>
        <w:rPr>
          <w:b w:val="0"/>
          <w:sz w:val="20"/>
        </w:rPr>
        <w:t>Recipient's Name: 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_______________________________________________________________</w:t>
      </w:r>
    </w:p>
    <w:p>
      <w:r>
        <w:rPr>
          <w:b w:val="0"/>
          <w:sz w:val="20"/>
        </w:rPr>
        <w:t>Department/Team: ____________________________________________________________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________________________________________________________</w:t>
      </w:r>
    </w:p>
    <w:p/>
    <w:p/>
    <w:p>
      <w:r>
        <w:rPr>
          <w:b/>
          <w:sz w:val="20"/>
        </w:rPr>
        <w:t>Relationship and Duration of Collaboration</w:t>
      </w:r>
    </w:p>
    <w:p>
      <w:r>
        <w:rPr>
          <w:b w:val="0"/>
          <w:sz w:val="20"/>
        </w:rPr>
        <w:t>I had the privilege of working closely with the individual named above for a period of _______ years/months at ____________________. During this time, we collaborated on numerous projects and shared responsibilities that allowed me to observe their professional capabilities and interpersonal skills firsthand.</w:t>
      </w:r>
    </w:p>
    <w:p/>
    <w:p/>
    <w:p>
      <w:r>
        <w:rPr>
          <w:b/>
          <w:sz w:val="20"/>
        </w:rPr>
        <w:t>Professional Skills and Attributes</w:t>
      </w:r>
    </w:p>
    <w:p>
      <w:r>
        <w:rPr>
          <w:b w:val="0"/>
          <w:sz w:val="20"/>
        </w:rPr>
        <w:t>The coworker consistently demonstrated exceptional skills in their role, including but not limited to:</w:t>
        <w:br/>
        <w:t>- Technical expertise relevant to their field</w:t>
        <w:br/>
        <w:t>- Strong problem-solving and critical thinking abilities</w:t>
        <w:br/>
        <w:t>- Effective communication and teamwork</w:t>
        <w:br/>
        <w:t>- Dependability and commitment to meeting deadlines</w:t>
        <w:br/>
        <w:t>- Adaptability in dynamic work environments</w:t>
        <w:br/>
        <w:t>- Leadership qualities and capacity to motivate others</w:t>
      </w:r>
    </w:p>
    <w:p/>
    <w:p/>
    <w:p>
      <w:r>
        <w:rPr>
          <w:b/>
          <w:sz w:val="20"/>
        </w:rPr>
        <w:t>Work Ethic and Character</w:t>
      </w:r>
    </w:p>
    <w:p>
      <w:r>
        <w:rPr>
          <w:b w:val="0"/>
          <w:sz w:val="20"/>
        </w:rPr>
        <w:t>Beyond their technical proficiency, they exhibited a high degree of professionalism and integrity. Their punctuality, respect for colleagues, and positive attitude contributed significantly to a constructive and collaborative workplace atmosphere. They approached challenges with resilience and maintained composure under pressure.</w:t>
      </w:r>
    </w:p>
    <w:p/>
    <w:p/>
    <w:p>
      <w:r>
        <w:rPr>
          <w:b/>
          <w:sz w:val="20"/>
        </w:rPr>
        <w:t>Contributions and Achievements</w:t>
      </w:r>
    </w:p>
    <w:p>
      <w:r>
        <w:rPr>
          <w:b w:val="0"/>
          <w:sz w:val="20"/>
        </w:rPr>
        <w:t>The coworker played a key role in the success of several projects, delivering high-quality outcomes that met or exceeded expectations. Their innovative ideas and proactive approach helped improve processes and foster continuous improvement within the team.</w:t>
      </w:r>
    </w:p>
    <w:p/>
    <w:p/>
    <w:p>
      <w:r>
        <w:rPr>
          <w:b/>
          <w:sz w:val="20"/>
        </w:rPr>
        <w:t>Conclusion and Endorsement</w:t>
      </w:r>
    </w:p>
    <w:p>
      <w:r>
        <w:rPr>
          <w:b w:val="0"/>
          <w:sz w:val="20"/>
        </w:rPr>
        <w:t>In conclusion, I highly recommend this individual for any position or opportunity they seek to pursue. I am confident that their talents, dedication, and positive demeanor will prove valuable assets to any organization. Should you require further information or clarification, please do not hesitate to contact me.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Coworker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_____________________________</w:t>
              <w:br/>
              <w:t>Contact Info: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https://lettertemplate-us.com/coworker-letter-of-recommendation/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coworker-letter-of-recommendation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