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DOCTOR'S LETTER OF INCAPACITY</w:t>
      </w:r>
    </w:p>
    <w:p/>
    <w:p/>
    <w:p>
      <w:r>
        <w:rPr>
          <w:b/>
          <w:sz w:val="20"/>
        </w:rPr>
        <w:t>Doctor's Information:</w:t>
      </w:r>
    </w:p>
    <w:p>
      <w:r>
        <w:rPr>
          <w:b w:val="0"/>
          <w:sz w:val="20"/>
        </w:rPr>
        <w:t>Full Name: ______________________________________________________________</w:t>
      </w:r>
    </w:p>
    <w:p>
      <w:r>
        <w:rPr>
          <w:b w:val="0"/>
          <w:sz w:val="20"/>
        </w:rPr>
        <w:t>Medical License Number: _________________________________________________</w:t>
      </w:r>
    </w:p>
    <w:p>
      <w:r>
        <w:rPr>
          <w:b w:val="0"/>
          <w:sz w:val="20"/>
        </w:rPr>
        <w:t>Medical Practice Name / Hospital: 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Patient Information:</w:t>
      </w:r>
    </w:p>
    <w:p>
      <w:r>
        <w:rPr>
          <w:b w:val="0"/>
          <w:sz w:val="20"/>
        </w:rPr>
        <w:t>Full Name: ______________________________________________________________</w:t>
      </w:r>
    </w:p>
    <w:p>
      <w:r>
        <w:rPr>
          <w:b w:val="0"/>
          <w:sz w:val="20"/>
        </w:rPr>
        <w:t>Date of Birth: ___________________________________________________________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Statement of Incapacity:</w:t>
      </w:r>
    </w:p>
    <w:p>
      <w:r>
        <w:rPr>
          <w:b w:val="0"/>
          <w:sz w:val="20"/>
        </w:rPr>
        <w:t>This letter serves as a formal medical statement regarding the incapacitation status of the above-named patient.</w:t>
      </w:r>
    </w:p>
    <w:p>
      <w:r>
        <w:rPr>
          <w:b w:val="0"/>
          <w:sz w:val="20"/>
        </w:rPr>
        <w:t>Based upon medical examination and assessment, it is the professional opinion that the patient is incapacitated and unable to perform their occupational duties or activities that require mental or physical effort.</w:t>
      </w:r>
    </w:p>
    <w:p>
      <w:r>
        <w:rPr>
          <w:b w:val="0"/>
          <w:sz w:val="20"/>
        </w:rPr>
        <w:t>The nature of the incapacity and the relevant diagnosis are as follows:</w:t>
      </w:r>
    </w:p>
    <w:p>
      <w:r>
        <w:rPr>
          <w:b w:val="0"/>
          <w:sz w:val="20"/>
        </w:rPr>
        <w:t>Diagnosis / Medical Condition: _____________________________________________</w:t>
      </w:r>
    </w:p>
    <w:p>
      <w:r>
        <w:rPr>
          <w:b w:val="0"/>
          <w:sz w:val="20"/>
        </w:rPr>
        <w:t>Detailed Description: 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Duration of Incapacity:</w:t>
      </w:r>
    </w:p>
    <w:p>
      <w:r>
        <w:rPr>
          <w:b w:val="0"/>
          <w:sz w:val="20"/>
        </w:rPr>
        <w:t>The patient is deemed incapacitated for the following period:</w:t>
      </w:r>
    </w:p>
    <w:p>
      <w:r>
        <w:rPr>
          <w:b w:val="0"/>
          <w:sz w:val="20"/>
        </w:rPr>
        <w:t>Start Date: _______________________________________________________________</w:t>
      </w:r>
    </w:p>
    <w:p>
      <w:r>
        <w:rPr>
          <w:b w:val="0"/>
          <w:sz w:val="20"/>
        </w:rPr>
        <w:t>End Date: _________________________________________________________________</w:t>
      </w:r>
    </w:p>
    <w:p>
      <w:r>
        <w:rPr>
          <w:b w:val="0"/>
          <w:sz w:val="20"/>
        </w:rPr>
        <w:t>This period may be subject to reassessment depending on the patient's progress.</w:t>
      </w:r>
    </w:p>
    <w:p/>
    <w:p>
      <w:r>
        <w:rPr>
          <w:b/>
          <w:sz w:val="20"/>
        </w:rPr>
        <w:t>Functional Limitations and Restrictions:</w:t>
      </w:r>
    </w:p>
    <w:p>
      <w:r>
        <w:rPr>
          <w:b w:val="0"/>
          <w:sz w:val="20"/>
        </w:rPr>
        <w:t>During the period of incapacity, the patient is advised to adhere to the following limitations and restrictions:</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Medical Recommendations:</w:t>
      </w:r>
    </w:p>
    <w:p>
      <w:r>
        <w:rPr>
          <w:b w:val="0"/>
          <w:sz w:val="20"/>
        </w:rPr>
        <w:t>The following recommendations are provided to support the patient's recovery and ensure safety:</w:t>
      </w:r>
    </w:p>
    <w:p>
      <w:r>
        <w:rPr>
          <w:b w:val="0"/>
          <w:sz w:val="20"/>
        </w:rPr>
        <w:t>___________________________________________________________________________</w:t>
      </w:r>
    </w:p>
    <w:p>
      <w:r>
        <w:rPr>
          <w:b w:val="0"/>
          <w:sz w:val="20"/>
        </w:rPr>
        <w:t>___________________________________________________________________________</w:t>
      </w:r>
    </w:p>
    <w:p>
      <w:r>
        <w:rPr>
          <w:b w:val="0"/>
          <w:sz w:val="20"/>
        </w:rPr>
        <w:t>___________________________________________________________________________</w:t>
      </w:r>
    </w:p>
    <w:p/>
    <w:p>
      <w:r>
        <w:rPr>
          <w:b/>
          <w:sz w:val="20"/>
        </w:rPr>
        <w:t>Confidentiality Notice:</w:t>
      </w:r>
    </w:p>
    <w:p>
      <w:r>
        <w:rPr>
          <w:b w:val="0"/>
          <w:sz w:val="20"/>
        </w:rPr>
        <w:t>This letter contains confidential medical information intended solely for the use of the addressee(s). Unauthorized disclosure, copying, or distribution is prohibited and may be unlawful.</w:t>
      </w:r>
    </w:p>
    <w:p/>
    <w:p/>
    <w:p>
      <w:r>
        <w:rPr>
          <w:b/>
          <w:sz w:val="20"/>
        </w:rPr>
        <w:t>Medical Provider Certification and Signature:</w:t>
      </w:r>
    </w:p>
    <w:p>
      <w:r>
        <w:rPr>
          <w:b w:val="0"/>
          <w:sz w:val="20"/>
        </w:rPr>
        <w:t>I certify that the above information is true and accurate to the best of my knowledge and that it is based upon a professional medical evaluation conducted in accordance with applicable standards.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Doctor's Signature</w:t>
            </w:r>
          </w:p>
        </w:tc>
        <w:tc>
          <w:tcPr>
            <w:tcW w:type="dxa" w:w="4986"/>
            <w:tcBorders>
              <w:top w:val="nil"/>
              <w:left w:val="nil"/>
              <w:bottom w:val="nil"/>
              <w:right w:val="nil"/>
              <w:insideH w:val="nil"/>
              <w:insideV w:val="nil"/>
            </w:tcBorders>
          </w:tcPr>
          <w:p>
            <w:pPr>
              <w:jc w:val="center"/>
            </w:pPr>
            <w:r>
              <w:t>Patient's Acknowledgment</w:t>
            </w:r>
          </w:p>
        </w:tc>
      </w:tr>
      <w:tr>
        <w:tc>
          <w:tcPr>
            <w:tcW w:type="dxa" w:w="4986"/>
            <w:tcBorders>
              <w:top w:val="nil"/>
              <w:left w:val="nil"/>
              <w:bottom w:val="nil"/>
              <w:right w:val="nil"/>
              <w:insideH w:val="nil"/>
              <w:insideV w:val="nil"/>
            </w:tcBorders>
          </w:tcPr>
          <w:p>
            <w:pPr>
              <w:jc w:val="center"/>
            </w:pPr>
            <w:r>
              <w:br/>
              <w:br/>
              <w:t>Signature: 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w:t>
            </w:r>
          </w:p>
        </w:tc>
        <w:tc>
          <w:tcPr>
            <w:tcW w:type="dxa" w:w="4986"/>
            <w:tcBorders>
              <w:top w:val="nil"/>
              <w:left w:val="nil"/>
              <w:bottom w:val="nil"/>
              <w:right w:val="nil"/>
              <w:insideH w:val="nil"/>
              <w:insideV w:val="nil"/>
            </w:tcBorders>
          </w:tcPr>
          <w:p>
            <w:pPr>
              <w:jc w:val="center"/>
            </w:pPr>
            <w:r>
              <w:t>Name: ______________________________________</w:t>
            </w:r>
          </w:p>
        </w:tc>
      </w:tr>
    </w:tbl>
    <w:p/>
    <w:p/>
    <w:p>
      <w:r>
        <w:rPr>
          <w:b w:val="0"/>
          <w:sz w:val="20"/>
        </w:rPr>
        <w:t>Official Stamp/Seal (if applicable): 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https://lettertemplate-us.com/doctor-letter-of-incapacity/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https://lettertemplate-us.com</w:t>
        </w:r>
      </w:hyperlink>
    </w:p>
    <w:p>
      <w:pPr>
        <w:jc w:val="center"/>
      </w:pPr>
      <w:r>
        <w:rPr>
          <w:color w:val="808080"/>
          <w:sz w:val="20"/>
        </w:rPr>
        <w:t>This template is intended exclusively for personal, non-commercial use.</w:t>
        <w:br/>
        <w:t>If distributed or published, the source must be mentioned. © lettertemplate-us.com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template-us.com/doctor-letter-of-incapacity/" TargetMode="External"/><Relationship Id="rId10" Type="http://schemas.openxmlformats.org/officeDocument/2006/relationships/hyperlink" Target="https://letter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