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DONATION REQUEST LETTER</w:t>
      </w:r>
    </w:p>
    <w:p/>
    <w:p/>
    <w:p>
      <w:r>
        <w:rPr>
          <w:b/>
          <w:sz w:val="20"/>
        </w:rPr>
        <w:t>Sender Information:</w:t>
      </w:r>
    </w:p>
    <w:p>
      <w:r>
        <w:rPr>
          <w:b w:val="0"/>
          <w:sz w:val="20"/>
        </w:rPr>
        <w:t>Organization Name: _______________________________________________________________</w:t>
      </w:r>
    </w:p>
    <w:p>
      <w:r>
        <w:rPr>
          <w:b w:val="0"/>
          <w:sz w:val="20"/>
        </w:rPr>
        <w:t>Address: _________________________________________________________________________</w:t>
      </w:r>
    </w:p>
    <w:p>
      <w:r>
        <w:rPr>
          <w:b w:val="0"/>
          <w:sz w:val="20"/>
        </w:rPr>
        <w:t>City, State, ZIP Code: _____________________________________________________________</w:t>
      </w:r>
    </w:p>
    <w:p>
      <w:r>
        <w:rPr>
          <w:b w:val="0"/>
          <w:sz w:val="20"/>
        </w:rPr>
        <w:t>Phone: ___________________________________________________________________________</w:t>
      </w:r>
    </w:p>
    <w:p>
      <w:r>
        <w:rPr>
          <w:b w:val="0"/>
          <w:sz w:val="20"/>
        </w:rPr>
        <w:t>Email: ___________________________________________________________________________</w:t>
      </w:r>
    </w:p>
    <w:p/>
    <w:p>
      <w:r>
        <w:rPr>
          <w:b/>
          <w:sz w:val="20"/>
        </w:rPr>
        <w:t>Recipient Information:</w:t>
      </w:r>
    </w:p>
    <w:p>
      <w:r>
        <w:rPr>
          <w:b w:val="0"/>
          <w:sz w:val="20"/>
        </w:rPr>
        <w:t>Name: ____________________________________________________________________________</w:t>
      </w:r>
    </w:p>
    <w:p>
      <w:r>
        <w:rPr>
          <w:b w:val="0"/>
          <w:sz w:val="20"/>
        </w:rPr>
        <w:t>Title/Position: _________________________________________________________________</w:t>
      </w:r>
    </w:p>
    <w:p>
      <w:r>
        <w:rPr>
          <w:b w:val="0"/>
          <w:sz w:val="20"/>
        </w:rPr>
        <w:t>Organization (if applicable): _____________________________________________________</w:t>
      </w:r>
    </w:p>
    <w:p>
      <w:r>
        <w:rPr>
          <w:b w:val="0"/>
          <w:sz w:val="20"/>
        </w:rPr>
        <w:t>Address: _________________________________________________________________________</w:t>
      </w:r>
    </w:p>
    <w:p>
      <w:r>
        <w:rPr>
          <w:b w:val="0"/>
          <w:sz w:val="20"/>
        </w:rPr>
        <w:t>City, State, ZIP Code: _____________________________________________________________</w:t>
      </w:r>
    </w:p>
    <w:p>
      <w:r>
        <w:rPr>
          <w:b w:val="0"/>
          <w:sz w:val="20"/>
        </w:rPr>
        <w:t>Phone: ___________________________________________________________________________</w:t>
      </w:r>
    </w:p>
    <w:p>
      <w:r>
        <w:rPr>
          <w:b w:val="0"/>
          <w:sz w:val="20"/>
        </w:rPr>
        <w:t>Email: ___________________________________________________________________________</w:t>
      </w:r>
    </w:p>
    <w:p/>
    <w:p>
      <w:r>
        <w:rPr>
          <w:b w:val="0"/>
          <w:sz w:val="20"/>
        </w:rPr>
        <w:t>Dear _________________________________________________________________,</w:t>
      </w:r>
    </w:p>
    <w:p/>
    <w:p>
      <w:r>
        <w:rPr>
          <w:b w:val="0"/>
          <w:sz w:val="20"/>
        </w:rPr>
        <w:t>I am writing to you on behalf of ____________________________________________________, a registered nonprofit organization under United States law dedicated to _________________________________________________________________. We are committed to furthering our mission by providing essential services and support to _________________________________________________________________.</w:t>
      </w:r>
    </w:p>
    <w:p/>
    <w:p>
      <w:r>
        <w:rPr>
          <w:b w:val="0"/>
          <w:sz w:val="20"/>
        </w:rPr>
        <w:t>We are seeking your generous support through a donation to help us achieve our goals. Your contribution will directly support ____________________________________________________________, enabling us to make a meaningful impact in the community and improve the lives of those we serve.</w:t>
      </w:r>
    </w:p>
    <w:p/>
    <w:p>
      <w:r>
        <w:rPr>
          <w:b/>
          <w:sz w:val="20"/>
        </w:rPr>
        <w:t>Specifically, your donation will be used for:</w:t>
      </w:r>
    </w:p>
    <w:p>
      <w:pPr>
        <w:pStyle w:val="ListBullet"/>
      </w:pPr>
      <w:r>
        <w:t>Program development and implementation</w:t>
      </w:r>
    </w:p>
    <w:p>
      <w:pPr>
        <w:pStyle w:val="ListBullet"/>
      </w:pPr>
      <w:r>
        <w:t>Educational materials and resources</w:t>
      </w:r>
    </w:p>
    <w:p>
      <w:pPr>
        <w:pStyle w:val="ListBullet"/>
      </w:pPr>
      <w:r>
        <w:t>Community outreach and engagement</w:t>
      </w:r>
    </w:p>
    <w:p>
      <w:pPr>
        <w:pStyle w:val="ListBullet"/>
      </w:pPr>
      <w:r>
        <w:t>Operational expenses necessary to maintain our services</w:t>
      </w:r>
    </w:p>
    <w:p/>
    <w:p>
      <w:r>
        <w:rPr>
          <w:b w:val="0"/>
          <w:sz w:val="20"/>
        </w:rPr>
        <w:t>Our organization is recognized as a tax-exempt entity under Section 501(c)(3) of the Internal Revenue Code. Donations made to ____________________________________________________ are tax-deductible to the fullest extent permitted by law. We will provide a written acknowledgment of your donation for your tax records.</w:t>
      </w:r>
    </w:p>
    <w:p/>
    <w:p>
      <w:r>
        <w:rPr>
          <w:b w:val="0"/>
          <w:sz w:val="20"/>
        </w:rPr>
        <w:t>We are committed to transparency and accountability. Detailed reports on how donated funds are utilized will be made available to our donors upon request. Your support will help us maintain the highest standards of stewardship and ensure that your generosity has a lasting effect.</w:t>
      </w:r>
    </w:p>
    <w:p/>
    <w:p>
      <w:r>
        <w:rPr>
          <w:b w:val="0"/>
          <w:sz w:val="20"/>
        </w:rPr>
        <w:t>We kindly request your consideration in making a financial contribution. No donation is too small, and every dollar brings us closer to fulfilling our mission. Please find attached our donation form and additional information about our organization.</w:t>
      </w:r>
    </w:p>
    <w:p/>
    <w:p>
      <w:r>
        <w:rPr>
          <w:b w:val="0"/>
          <w:sz w:val="20"/>
        </w:rPr>
        <w:t>Donations can be made via check payable to ____________________________________________________, credit card, or online through our secure donation portal at _____________________________________________________. For any questions or to discuss other ways you can support us, please contact us at the phone number or email address listed above.</w:t>
      </w:r>
    </w:p>
    <w:p/>
    <w:p>
      <w:r>
        <w:rPr>
          <w:b w:val="0"/>
          <w:sz w:val="20"/>
        </w:rPr>
        <w:t>Thank you for your time and consideration. We deeply appreciate your support and look forward to partnering with you to make a positive difference.</w:t>
      </w:r>
    </w:p>
    <w:p/>
    <w:p/>
    <w:p>
      <w:r>
        <w:rPr>
          <w:b w:val="0"/>
          <w:sz w:val="20"/>
        </w:rPr>
        <w:t>Sincerely,</w:t>
      </w:r>
    </w:p>
    <w:p/>
    <w:p/>
    <w:p/>
    <w:p>
      <w:r>
        <w:rPr>
          <w:b w:val="0"/>
          <w:sz w:val="20"/>
        </w:rPr>
        <w:t>________________________________________________</w:t>
      </w:r>
    </w:p>
    <w:p>
      <w:r>
        <w:rPr>
          <w:b w:val="0"/>
          <w:sz w:val="20"/>
        </w:rPr>
        <w:t>Name: __________________________________________________</w:t>
      </w:r>
    </w:p>
    <w:p>
      <w:r>
        <w:rPr>
          <w:b w:val="0"/>
          <w:sz w:val="20"/>
        </w:rPr>
        <w:t>Title: ___________________________________________________</w:t>
      </w:r>
    </w:p>
    <w:p>
      <w:r>
        <w:rPr>
          <w:b w:val="0"/>
          <w:sz w:val="20"/>
        </w:rPr>
        <w:t>Organization: __________________________________________</w:t>
      </w:r>
    </w:p>
    <w:p/>
    <w:p/>
    <w:p>
      <w:r>
        <w:rPr>
          <w:b/>
          <w:sz w:val="20"/>
        </w:rPr>
        <w:t>Enclosures:</w:t>
      </w:r>
    </w:p>
    <w:p>
      <w:pPr>
        <w:pStyle w:val="ListBullet"/>
      </w:pPr>
      <w:r>
        <w:t>Donation Form</w:t>
      </w:r>
    </w:p>
    <w:p>
      <w:pPr>
        <w:pStyle w:val="ListBullet"/>
      </w:pPr>
      <w:r>
        <w:t>IRS 501(c)(3) Determination Letter</w:t>
      </w:r>
    </w:p>
    <w:p>
      <w:pPr>
        <w:pStyle w:val="ListBullet"/>
      </w:pPr>
      <w:r>
        <w:t>Organization Brochure</w:t>
      </w:r>
    </w:p>
    <w:p/>
    <w:p>
      <w:r>
        <w:rPr>
          <w:b/>
          <w:sz w:val="20"/>
        </w:rPr>
        <w:t>Legal Disclaimer:</w:t>
      </w:r>
    </w:p>
    <w:p>
      <w:r>
        <w:rPr>
          <w:b w:val="0"/>
          <w:sz w:val="20"/>
        </w:rPr>
        <w:t>This letter constitutes a request for a charitable contribution. No goods or services were provided in exchange for this donation unless otherwise stated. Please consult with your tax advisor regarding the tax deductibility of your donation.</w:t>
      </w:r>
    </w:p>
    <w:p/>
    <w:p/>
    <w:p>
      <w:r>
        <w:rPr>
          <w:b/>
          <w:sz w:val="20"/>
        </w:rPr>
        <w:t>Additional Notes or Instructions:</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REQUESTOR</w:t>
            </w:r>
          </w:p>
        </w:tc>
        <w:tc>
          <w:tcPr>
            <w:tcW w:type="dxa" w:w="4986"/>
            <w:tcBorders>
              <w:top w:val="nil"/>
              <w:left w:val="nil"/>
              <w:bottom w:val="nil"/>
              <w:right w:val="nil"/>
              <w:insideH w:val="nil"/>
              <w:insideV w:val="nil"/>
            </w:tcBorders>
          </w:tcPr>
          <w:p>
            <w:pPr>
              <w:jc w:val="center"/>
            </w:pPr>
            <w:r>
              <w:t>DONOR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https://lettertemplate-us.com/donation-request-letter-for-nonprofit/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donation-request-letter-for-nonprofit/"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