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EMPLOYER RESCISSION OF EMPLOYMENT OFFER LETTER</w:t>
      </w:r>
    </w:p>
    <w:p/>
    <w:p/>
    <w:p>
      <w:r>
        <w:rPr>
          <w:b/>
          <w:sz w:val="20"/>
        </w:rPr>
        <w:t>Employer Information:</w:t>
      </w:r>
    </w:p>
    <w:p>
      <w:r>
        <w:rPr>
          <w:b w:val="0"/>
          <w:sz w:val="20"/>
        </w:rPr>
        <w:t>Company Name: _________________________________________________</w:t>
      </w:r>
    </w:p>
    <w:p>
      <w:r>
        <w:rPr>
          <w:b w:val="0"/>
          <w:sz w:val="20"/>
        </w:rPr>
        <w:t>Address: ______________________________________________________</w:t>
      </w:r>
    </w:p>
    <w:p>
      <w:r>
        <w:rPr>
          <w:b w:val="0"/>
          <w:sz w:val="20"/>
        </w:rPr>
        <w:t>Phone: ________________________________________________________</w:t>
      </w:r>
    </w:p>
    <w:p>
      <w:r>
        <w:rPr>
          <w:b w:val="0"/>
          <w:sz w:val="20"/>
        </w:rPr>
        <w:t>Email: ________________________________________________________</w:t>
      </w:r>
    </w:p>
    <w:p/>
    <w:p>
      <w:r>
        <w:rPr>
          <w:b/>
          <w:sz w:val="20"/>
        </w:rPr>
        <w:t>Candidate Information:</w:t>
      </w:r>
    </w:p>
    <w:p>
      <w:r>
        <w:rPr>
          <w:b w:val="0"/>
          <w:sz w:val="20"/>
        </w:rPr>
        <w:t>Full Name: ____________________________________________________</w:t>
      </w:r>
    </w:p>
    <w:p>
      <w:r>
        <w:rPr>
          <w:b w:val="0"/>
          <w:sz w:val="20"/>
        </w:rPr>
        <w:t>Address: ______________________________________________________</w:t>
      </w:r>
    </w:p>
    <w:p>
      <w:r>
        <w:rPr>
          <w:b w:val="0"/>
          <w:sz w:val="20"/>
        </w:rPr>
        <w:t>Phone: ________________________________________________________</w:t>
      </w:r>
    </w:p>
    <w:p>
      <w:r>
        <w:rPr>
          <w:b w:val="0"/>
          <w:sz w:val="20"/>
        </w:rPr>
        <w:t>Email: ________________________________________________________</w:t>
      </w:r>
    </w:p>
    <w:p/>
    <w:p/>
    <w:p>
      <w:r>
        <w:rPr>
          <w:b w:val="0"/>
          <w:sz w:val="20"/>
        </w:rPr>
        <w:t>Dear ____________________________,</w:t>
      </w:r>
    </w:p>
    <w:p/>
    <w:p>
      <w:r>
        <w:rPr>
          <w:b w:val="0"/>
          <w:sz w:val="20"/>
        </w:rPr>
        <w:t>We regret to inform you that the employment offer extended to you for the position of ____________________________ at ____________________________ (the “Company”) is hereby rescinded. This decision is effective immediately and supersedes any prior communications regarding your employment.</w:t>
      </w:r>
    </w:p>
    <w:p/>
    <w:p/>
    <w:p>
      <w:r>
        <w:rPr>
          <w:b/>
          <w:sz w:val="20"/>
        </w:rPr>
        <w:t>Reason for Rescission: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Terms and Conditions of Rescission:</w:t>
      </w:r>
    </w:p>
    <w:p>
      <w:r>
        <w:rPr>
          <w:b w:val="0"/>
          <w:sz w:val="20"/>
        </w:rPr>
        <w:t>1. No Employment Relationship Established</w:t>
      </w:r>
    </w:p>
    <w:p>
      <w:r>
        <w:rPr>
          <w:b w:val="0"/>
          <w:sz w:val="20"/>
        </w:rPr>
        <w:t>This rescission means that no employment relationship was or will be established between you and the Company, regardless of any prior acceptance, agreements, or representations.</w:t>
      </w:r>
    </w:p>
    <w:p/>
    <w:p>
      <w:r>
        <w:rPr>
          <w:b w:val="0"/>
          <w:sz w:val="20"/>
        </w:rPr>
        <w:t>2. Return of Company Property and Confidential Information</w:t>
      </w:r>
    </w:p>
    <w:p>
      <w:r>
        <w:rPr>
          <w:b w:val="0"/>
          <w:sz w:val="20"/>
        </w:rPr>
        <w:t>If you have received any Company property, confidential information, or materials, please return them immediately.</w:t>
      </w:r>
    </w:p>
    <w:p/>
    <w:p>
      <w:r>
        <w:rPr>
          <w:b w:val="0"/>
          <w:sz w:val="20"/>
        </w:rPr>
        <w:t>3. Confidentiality and Non-Disclosure</w:t>
      </w:r>
    </w:p>
    <w:p>
      <w:r>
        <w:rPr>
          <w:b w:val="0"/>
          <w:sz w:val="20"/>
        </w:rPr>
        <w:t>You agree to keep the contents of this rescission letter and all related communications confidential and not to disclose them to any third party, except as required by law.</w:t>
      </w:r>
    </w:p>
    <w:p/>
    <w:p>
      <w:r>
        <w:rPr>
          <w:b w:val="0"/>
          <w:sz w:val="20"/>
        </w:rPr>
        <w:t>4. Release of Claims</w:t>
      </w:r>
    </w:p>
    <w:p>
      <w:r>
        <w:rPr>
          <w:b w:val="0"/>
          <w:sz w:val="20"/>
        </w:rPr>
        <w:t>By accepting this rescission, you agree to release the Company from any claims, liabilities, or causes of action arising out of the rescinded offer or any related matters.</w:t>
      </w:r>
    </w:p>
    <w:p/>
    <w:p>
      <w:r>
        <w:rPr>
          <w:b/>
          <w:sz w:val="20"/>
        </w:rPr>
        <w:t>Acknowledgment and Acceptance:</w:t>
      </w:r>
    </w:p>
    <w:p>
      <w:r>
        <w:rPr>
          <w:b w:val="0"/>
          <w:sz w:val="20"/>
        </w:rPr>
        <w:t>Please sign below to acknowledge receipt and understanding of this rescission letter. Your signature does not constitute acceptance of employment.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Candidate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/>
    <w:p/>
    <w:p>
      <w:r>
        <w:rPr>
          <w:b/>
          <w:sz w:val="20"/>
        </w:rPr>
        <w:t>For any questions or clarifications regarding this rescission, please contact: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</w:t>
      </w:r>
    </w:p>
    <w:p/>
    <w:p/>
    <w:p>
      <w:r>
        <w:rPr>
          <w:b w:val="0"/>
          <w:sz w:val="20"/>
        </w:rPr>
        <w:t>We appreciate your interest in the Company and wish you success in your future endeavors.</w:t>
      </w:r>
    </w:p>
    <w:p/>
    <w:p/>
    <w:p>
      <w:pPr>
        <w:jc w:val="center"/>
      </w:pPr>
      <w:r>
        <w:rPr>
          <w:b w:val="0"/>
          <w:sz w:val="20"/>
        </w:rPr>
        <w:t>This letter is intended to be legally binding and enforceable under the laws of the United States of America.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https://lettertemplate-us.com/employer-rescind-offer-letter/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template-us.com/employer-rescind-offer-letter/" TargetMode="External"/><Relationship Id="rId10" Type="http://schemas.openxmlformats.org/officeDocument/2006/relationships/hyperlink" Target="https://letter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