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EMOTIONAL SUPPORT ANIMAL (ESA) LETTER FOR THERAPIST</w:t>
      </w:r>
    </w:p>
    <w:p/>
    <w:p/>
    <w:p>
      <w:r>
        <w:rPr>
          <w:b w:val="0"/>
          <w:sz w:val="20"/>
        </w:rPr>
        <w:t>To Whom It May Concern,</w:t>
      </w:r>
    </w:p>
    <w:p/>
    <w:p>
      <w:r>
        <w:rPr>
          <w:b w:val="0"/>
          <w:sz w:val="20"/>
        </w:rPr>
        <w:t>This letter serves to confirm that the individual named below is currently under my clinical care and has a diagnosed mental or emotional disability recognized under the Diagnostic and Statistical Manual of Mental Disorders (DSM-5). As part of their treatment, I have determined that the presence of an Emotional Support Animal (ESA) is a necessary component to alleviate symptoms associated with their condition.</w:t>
      </w:r>
    </w:p>
    <w:p/>
    <w:p/>
    <w:p>
      <w:r>
        <w:rPr>
          <w:b/>
          <w:sz w:val="20"/>
        </w:rPr>
        <w:t>PATIENT INFORMATION</w:t>
      </w:r>
    </w:p>
    <w:p/>
    <w:p>
      <w:r>
        <w:rPr>
          <w:b w:val="0"/>
          <w:sz w:val="20"/>
        </w:rPr>
        <w:t>Full Name: _____________________________________________________________</w:t>
      </w:r>
    </w:p>
    <w:p>
      <w:r>
        <w:rPr>
          <w:b w:val="0"/>
          <w:sz w:val="20"/>
        </w:rPr>
        <w:t>Date of Birth: __________________________________________________________</w:t>
      </w:r>
    </w:p>
    <w:p>
      <w:r>
        <w:rPr>
          <w:b w:val="0"/>
          <w:sz w:val="20"/>
        </w:rPr>
        <w:t>Address: _______________________________________________________________</w:t>
      </w:r>
    </w:p>
    <w:p>
      <w:r>
        <w:rPr>
          <w:b w:val="0"/>
          <w:sz w:val="20"/>
        </w:rPr>
        <w:t>City, State, Zip: ________________________________________________________</w:t>
      </w:r>
    </w:p>
    <w:p/>
    <w:p/>
    <w:p>
      <w:r>
        <w:rPr>
          <w:b/>
          <w:sz w:val="20"/>
        </w:rPr>
        <w:t>THERAPIST INFORMATION</w:t>
      </w:r>
    </w:p>
    <w:p/>
    <w:p>
      <w:r>
        <w:rPr>
          <w:b w:val="0"/>
          <w:sz w:val="20"/>
        </w:rPr>
        <w:t>Name: _________________________________________________________________</w:t>
      </w:r>
    </w:p>
    <w:p>
      <w:r>
        <w:rPr>
          <w:b w:val="0"/>
          <w:sz w:val="20"/>
        </w:rPr>
        <w:t>License Number: ________________________________________________________</w:t>
      </w:r>
    </w:p>
    <w:p>
      <w:r>
        <w:rPr>
          <w:b w:val="0"/>
          <w:sz w:val="20"/>
        </w:rPr>
        <w:t>State of License: _______________________________________________________</w:t>
      </w:r>
    </w:p>
    <w:p>
      <w:r>
        <w:rPr>
          <w:b w:val="0"/>
          <w:sz w:val="20"/>
        </w:rPr>
        <w:t>Practice Address: _______________________________________________________</w:t>
      </w:r>
    </w:p>
    <w:p>
      <w:r>
        <w:rPr>
          <w:b w:val="0"/>
          <w:sz w:val="20"/>
        </w:rPr>
        <w:t>City, State, Zip: ________________________________________________________</w:t>
      </w:r>
    </w:p>
    <w:p>
      <w:r>
        <w:rPr>
          <w:b w:val="0"/>
          <w:sz w:val="20"/>
        </w:rPr>
        <w:t>Contact Phone: __________________________________________________________</w:t>
      </w:r>
    </w:p>
    <w:p/>
    <w:p/>
    <w:p>
      <w:r>
        <w:rPr>
          <w:b/>
          <w:sz w:val="20"/>
        </w:rPr>
        <w:t>EMOTIONAL SUPPORT ANIMAL DETAILS</w:t>
      </w:r>
    </w:p>
    <w:p/>
    <w:p>
      <w:r>
        <w:rPr>
          <w:b w:val="0"/>
          <w:sz w:val="20"/>
        </w:rPr>
        <w:t>Animal Type (e.g., dog, cat): _____________________________________________</w:t>
      </w:r>
    </w:p>
    <w:p>
      <w:r>
        <w:rPr>
          <w:b w:val="0"/>
          <w:sz w:val="20"/>
        </w:rPr>
        <w:t>Animal Name: ____________________________________________________________</w:t>
      </w:r>
    </w:p>
    <w:p>
      <w:r>
        <w:rPr>
          <w:b w:val="0"/>
          <w:sz w:val="20"/>
        </w:rPr>
        <w:t>Breed: _________________________________________________________________</w:t>
      </w:r>
    </w:p>
    <w:p>
      <w:r>
        <w:rPr>
          <w:b w:val="0"/>
          <w:sz w:val="20"/>
        </w:rPr>
        <w:t>Color/Markings: _________________________________________________________</w:t>
      </w:r>
    </w:p>
    <w:p/>
    <w:p/>
    <w:p>
      <w:r>
        <w:rPr>
          <w:b/>
          <w:sz w:val="20"/>
        </w:rPr>
        <w:t>LEGAL STATEMENT</w:t>
      </w:r>
    </w:p>
    <w:p/>
    <w:p>
      <w:r>
        <w:rPr>
          <w:b w:val="0"/>
          <w:sz w:val="20"/>
        </w:rPr>
        <w:t>Under the Fair Housing Act (FHA) and the Air Carrier Access Act (ACAA), individuals with a diagnosed mental or emotional disability have the right to be accompanied by an Emotional Support Animal to assist in alleviating symptoms of their disability. This letter provides documentation of the necessity of the ESA as part of the patient's ongoing mental health treatment plan.</w:t>
      </w:r>
    </w:p>
    <w:p/>
    <w:p>
      <w:r>
        <w:rPr>
          <w:b w:val="0"/>
          <w:sz w:val="20"/>
        </w:rPr>
        <w:t>This letter is valid for one year from the date of issuance and should be considered confidential medical information. The patient is entitled to reasonable accommodation in housing and air travel to be accompanied by their Emotional Support Animal.</w:t>
      </w:r>
    </w:p>
    <w:p/>
    <w:p/>
    <w:p>
      <w:r>
        <w:rPr>
          <w:b/>
          <w:sz w:val="20"/>
        </w:rPr>
        <w:t>THERAPIST'S EVALUATION AND RECOMMENDATION</w:t>
      </w:r>
    </w:p>
    <w:p/>
    <w:p>
      <w:r>
        <w:rPr>
          <w:b w:val="0"/>
          <w:sz w:val="20"/>
        </w:rPr>
        <w:t>I certify that I have conducted an evaluation of the patient and that the presence of the Emotional Support Animal is necessary for the patient's mental health and wellbeing. The ESA provides therapeutic benefit by mitigating symptoms of the patient's diagnosed mental or emotional disability, including but not limited to anxiety, depression, PTSD, or other recognized disorders.</w:t>
      </w:r>
    </w:p>
    <w:p/>
    <w:p>
      <w:r>
        <w:rPr>
          <w:b w:val="0"/>
          <w:sz w:val="20"/>
        </w:rPr>
        <w:t>The patient is under my care and treatment, and I am qualified as a licensed mental health professional authorized to diagnose and treat mental health conditions.</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THERAPIST SIGNATURE</w:t>
            </w:r>
          </w:p>
        </w:tc>
        <w:tc>
          <w:tcPr>
            <w:tcW w:type="dxa" w:w="4986"/>
            <w:tcBorders>
              <w:top w:val="nil"/>
              <w:left w:val="nil"/>
              <w:bottom w:val="nil"/>
              <w:right w:val="nil"/>
              <w:insideH w:val="nil"/>
              <w:insideV w:val="nil"/>
            </w:tcBorders>
          </w:tcPr>
          <w:p>
            <w:pPr>
              <w:jc w:val="center"/>
            </w:pPr>
            <w:r>
              <w:t>PATIENT ACKNOWLEDGEMENT</w:t>
            </w:r>
          </w:p>
        </w:tc>
      </w:tr>
      <w:tr>
        <w:tc>
          <w:tcPr>
            <w:tcW w:type="dxa" w:w="4986"/>
            <w:tcBorders>
              <w:top w:val="nil"/>
              <w:left w:val="nil"/>
              <w:bottom w:val="nil"/>
              <w:right w:val="nil"/>
              <w:insideH w:val="nil"/>
              <w:insideV w:val="nil"/>
            </w:tcBorders>
          </w:tcPr>
          <w:p>
            <w:pPr>
              <w:jc w:val="center"/>
            </w:pPr>
            <w:r>
              <w:br/>
              <w:br/>
              <w:t>Signature: _______________________________</w:t>
            </w:r>
          </w:p>
        </w:tc>
        <w:tc>
          <w:tcPr>
            <w:tcW w:type="dxa" w:w="4986"/>
            <w:tcBorders>
              <w:top w:val="nil"/>
              <w:left w:val="nil"/>
              <w:bottom w:val="nil"/>
              <w:right w:val="nil"/>
              <w:insideH w:val="nil"/>
              <w:insideV w:val="nil"/>
            </w:tcBorders>
          </w:tcPr>
          <w:p>
            <w:pPr>
              <w:jc w:val="center"/>
            </w:pPr>
            <w:r>
              <w:br/>
              <w:br/>
              <w:t>Signature: _______________________________</w:t>
            </w:r>
          </w:p>
        </w:tc>
      </w:tr>
      <w:tr>
        <w:tc>
          <w:tcPr>
            <w:tcW w:type="dxa" w:w="4986"/>
            <w:tcBorders>
              <w:top w:val="nil"/>
              <w:left w:val="nil"/>
              <w:bottom w:val="nil"/>
              <w:right w:val="nil"/>
              <w:insideH w:val="nil"/>
              <w:insideV w:val="nil"/>
            </w:tcBorders>
          </w:tcPr>
          <w:p>
            <w:pPr>
              <w:jc w:val="center"/>
            </w:pPr>
            <w:r>
              <w:t>Name: ____________________________________</w:t>
            </w:r>
          </w:p>
        </w:tc>
        <w:tc>
          <w:tcPr>
            <w:tcW w:type="dxa" w:w="4986"/>
            <w:tcBorders>
              <w:top w:val="nil"/>
              <w:left w:val="nil"/>
              <w:bottom w:val="nil"/>
              <w:right w:val="nil"/>
              <w:insideH w:val="nil"/>
              <w:insideV w:val="nil"/>
            </w:tcBorders>
          </w:tcPr>
          <w:p>
            <w:pPr>
              <w:jc w:val="center"/>
            </w:pPr>
            <w:r>
              <w:t>Name: ____________________________________</w:t>
            </w:r>
          </w:p>
        </w:tc>
      </w:tr>
    </w:tbl>
    <w:p/>
    <w:p/>
    <w:p>
      <w:r>
        <w:rPr>
          <w:b/>
          <w:sz w:val="20"/>
        </w:rPr>
        <w:t>CONFIDENTIALITY NOTICE</w:t>
      </w:r>
    </w:p>
    <w:p/>
    <w:p>
      <w:r>
        <w:rPr>
          <w:b w:val="0"/>
          <w:sz w:val="20"/>
        </w:rPr>
        <w:t>This letter contains confidential medical information intended solely for the use of the individual or entity to whom it is addressed. Unauthorized disclosure, copying, or distribution is strictly prohibited.</w:t>
      </w:r>
    </w:p>
    <w:p/>
    <w:p/>
    <w:p>
      <w:r>
        <w:rPr>
          <w:b w:val="0"/>
          <w:sz w:val="20"/>
        </w:rPr>
        <w:t>For verification or additional information, please contact the therapist at the phone number listed above.</w:t>
      </w:r>
    </w:p>
    <w:p/>
    <w:p/>
    <w:p>
      <w:r>
        <w:br w:type="page"/>
      </w:r>
    </w:p>
    <w:p>
      <w:pPr>
        <w:jc w:val="center"/>
      </w:pPr>
      <w:r>
        <w:rPr>
          <w:color w:val="555555"/>
          <w:sz w:val="24"/>
        </w:rPr>
        <w:t>Original source of this document:</w:t>
      </w:r>
    </w:p>
    <w:p>
      <w:pPr>
        <w:jc w:val="center"/>
      </w:pPr>
      <w:hyperlink r:id="rId9">
        <w:r>
          <w:rPr>
            <w:color w:val="0000FF"/>
            <w:u w:val="single"/>
          </w:rPr>
          <w:t>https://lettertemplate-us.com/esa-letter-for-therapist/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https://lettertemplate-us.com</w:t>
        </w:r>
      </w:hyperlink>
    </w:p>
    <w:p>
      <w:pPr>
        <w:jc w:val="center"/>
      </w:pPr>
      <w:r>
        <w:rPr>
          <w:color w:val="808080"/>
          <w:sz w:val="20"/>
        </w:rPr>
        <w:t>This template is intended exclusively for personal, non-commercial use.</w:t>
        <w:br/>
        <w:t>If distributed or published, the source must be mentioned. © lettertemplate-us.com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ttertemplate-us.com/esa-letter-for-therapist/" TargetMode="External"/><Relationship Id="rId10" Type="http://schemas.openxmlformats.org/officeDocument/2006/relationships/hyperlink" Target="https://letter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