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EXPERIAN CREDIT REPORT DISPUTE LETTER</w:t>
      </w:r>
    </w:p>
    <w:p/>
    <w:p/>
    <w:p>
      <w:r>
        <w:rPr>
          <w:b/>
          <w:sz w:val="20"/>
        </w:rPr>
        <w:t>Sender Information:</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City, State, ZIP: ________________________________________________________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p>
      <w:r>
        <w:rPr>
          <w:b/>
          <w:sz w:val="20"/>
        </w:rPr>
        <w:t>Experian</w:t>
      </w:r>
    </w:p>
    <w:p>
      <w:r>
        <w:rPr>
          <w:b w:val="0"/>
          <w:sz w:val="20"/>
        </w:rPr>
        <w:t>P.O. Box 4500</w:t>
      </w:r>
    </w:p>
    <w:p>
      <w:r>
        <w:rPr>
          <w:b w:val="0"/>
          <w:sz w:val="20"/>
        </w:rPr>
        <w:t>Allen, TX 75013</w:t>
      </w:r>
    </w:p>
    <w:p/>
    <w:p/>
    <w:p>
      <w:r>
        <w:rPr>
          <w:b/>
          <w:sz w:val="20"/>
        </w:rPr>
        <w:t>Subject: Request for Investigation and Correction of Credit Report Information</w:t>
      </w:r>
    </w:p>
    <w:p/>
    <w:p>
      <w:r>
        <w:rPr>
          <w:b w:val="0"/>
          <w:sz w:val="20"/>
        </w:rPr>
        <w:t>To Whom It May Concern,</w:t>
      </w:r>
    </w:p>
    <w:p/>
    <w:p>
      <w:r>
        <w:rPr>
          <w:b w:val="0"/>
          <w:sz w:val="20"/>
        </w:rPr>
        <w:t>I am writing to dispute the accuracy and completeness of certain information appearing on my Experian credit report. Under the Fair Credit Reporting Act (FCRA), I am entitled to dispute any information I believe is incorrect or incomplete. Please investigate the following items and correct or remove any inaccurate or unverifiable information promptly.</w:t>
      </w:r>
    </w:p>
    <w:p/>
    <w:p/>
    <w:p>
      <w:r>
        <w:rPr>
          <w:b/>
          <w:sz w:val="20"/>
        </w:rPr>
        <w:t>Disputed Items:</w:t>
      </w:r>
    </w:p>
    <w:p>
      <w:r>
        <w:rPr>
          <w:b w:val="0"/>
          <w:sz w:val="20"/>
        </w:rPr>
        <w:t>1. Creditor/Source: ________________________________________________________</w:t>
      </w:r>
    </w:p>
    <w:p>
      <w:r>
        <w:rPr>
          <w:b w:val="0"/>
          <w:sz w:val="20"/>
        </w:rPr>
        <w:t>Account Number: __________________________________________________________</w:t>
      </w:r>
    </w:p>
    <w:p>
      <w:r>
        <w:rPr>
          <w:b w:val="0"/>
          <w:sz w:val="20"/>
        </w:rPr>
        <w:t>Item Description: _________________________________________________________</w:t>
      </w:r>
    </w:p>
    <w:p>
      <w:r>
        <w:rPr>
          <w:b w:val="0"/>
          <w:sz w:val="20"/>
        </w:rPr>
        <w:t>Reason for Dispute: _______________________________________________________</w:t>
      </w:r>
    </w:p>
    <w:p/>
    <w:p>
      <w:r>
        <w:rPr>
          <w:b w:val="0"/>
          <w:sz w:val="20"/>
        </w:rPr>
        <w:t>2. Creditor/Source: ________________________________________________________</w:t>
      </w:r>
    </w:p>
    <w:p>
      <w:r>
        <w:rPr>
          <w:b w:val="0"/>
          <w:sz w:val="20"/>
        </w:rPr>
        <w:t>Account Number: __________________________________________________________</w:t>
      </w:r>
    </w:p>
    <w:p>
      <w:r>
        <w:rPr>
          <w:b w:val="0"/>
          <w:sz w:val="20"/>
        </w:rPr>
        <w:t>Item Description: _________________________________________________________</w:t>
      </w:r>
    </w:p>
    <w:p>
      <w:r>
        <w:rPr>
          <w:b w:val="0"/>
          <w:sz w:val="20"/>
        </w:rPr>
        <w:t>Reason for Dispute: _______________________________________________________</w:t>
      </w:r>
    </w:p>
    <w:p/>
    <w:p>
      <w:r>
        <w:rPr>
          <w:b w:val="0"/>
          <w:sz w:val="20"/>
        </w:rPr>
        <w:t>3. Creditor/Source: ________________________________________________________</w:t>
      </w:r>
    </w:p>
    <w:p>
      <w:r>
        <w:rPr>
          <w:b w:val="0"/>
          <w:sz w:val="20"/>
        </w:rPr>
        <w:t>Account Number: __________________________________________________________</w:t>
      </w:r>
    </w:p>
    <w:p>
      <w:r>
        <w:rPr>
          <w:b w:val="0"/>
          <w:sz w:val="20"/>
        </w:rPr>
        <w:t>Item Description: _________________________________________________________</w:t>
      </w:r>
    </w:p>
    <w:p>
      <w:r>
        <w:rPr>
          <w:b w:val="0"/>
          <w:sz w:val="20"/>
        </w:rPr>
        <w:t>Reason for Dispute: _______________________________________________________</w:t>
      </w:r>
    </w:p>
    <w:p/>
    <w:p/>
    <w:p>
      <w:r>
        <w:rPr>
          <w:b w:val="0"/>
          <w:sz w:val="20"/>
        </w:rPr>
        <w:t>Enclosed are copies of documents supporting my position. Please use these documents to verify the accuracy of the information in question.</w:t>
      </w:r>
    </w:p>
    <w:p/>
    <w:p/>
    <w:p>
      <w:r>
        <w:rPr>
          <w:b w:val="0"/>
          <w:sz w:val="20"/>
        </w:rPr>
        <w:t>I request that you conduct a reasonable investigation into these matters and provide me with a written response detailing the results of your investigation. If any information is found to be inaccurate or incomplete, please promptly delete or correct the disputed items. In accordance with the FCRA, please provide me with an updated copy of my credit report showing the corrections made.</w:t>
      </w:r>
    </w:p>
    <w:p/>
    <w:p/>
    <w:p>
      <w:r>
        <w:rPr>
          <w:b w:val="0"/>
          <w:sz w:val="20"/>
        </w:rPr>
        <w:t>Please be advised that knowingly reporting inaccurate information violates federal law and may result in legal penalties. Additionally, failure to comply with your obligations under the Fair Credit Reporting Act could lead to legal consequences.</w:t>
      </w:r>
    </w:p>
    <w:p/>
    <w:p/>
    <w:p>
      <w:r>
        <w:rPr>
          <w:b w:val="0"/>
          <w:sz w:val="20"/>
        </w:rPr>
        <w:t>Thank you for your prompt attention to this matter.</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Sender's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Date: _______________________________________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__________________________________</w:t>
            </w:r>
          </w:p>
        </w:tc>
        <w:tc>
          <w:tcPr>
            <w:tcW w:type="dxa" w:w="4986"/>
            <w:tcBorders>
              <w:top w:val="nil"/>
              <w:left w:val="nil"/>
              <w:bottom w:val="nil"/>
              <w:right w:val="nil"/>
              <w:insideH w:val="nil"/>
              <w:insideV w:val="nil"/>
            </w:tcBorders>
          </w:tcPr>
          <w:p>
            <w:pPr>
              <w:jc w:val="center"/>
            </w:pPr>
            <w:r>
              <w:t>Phone Number: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https://lettertemplate-us.com/experian-dispute-letter/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experian-dispute-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