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EXTREME FINANCIAL HARDSHIP LETTER</w:t>
      </w:r>
    </w:p>
    <w:p/>
    <w:p/>
    <w:p>
      <w:r>
        <w:rPr>
          <w:b w:val="0"/>
          <w:sz w:val="20"/>
        </w:rPr>
        <w:t>To Whom It May Concern:</w:t>
      </w:r>
    </w:p>
    <w:p/>
    <w:p>
      <w:r>
        <w:rPr>
          <w:b w:val="0"/>
          <w:sz w:val="20"/>
        </w:rPr>
        <w:t>I am writing to formally notify and explain my current situation of extreme financial hardship. Due to circumstances beyond my control, I am experiencing severe financial difficulties that have significantly impacted my ability to meet my financial obligations.</w:t>
      </w:r>
    </w:p>
    <w:p/>
    <w:p>
      <w:r>
        <w:rPr>
          <w:b/>
          <w:sz w:val="20"/>
        </w:rPr>
        <w:t>Personal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Explanation of Financial Hardship:</w:t>
      </w:r>
    </w:p>
    <w:p>
      <w:r>
        <w:rPr>
          <w:b w:val="0"/>
          <w:sz w:val="20"/>
        </w:rPr>
        <w:t>The following details outline the reasons for my financial hardship and the circumstances that have led to this situation. The hardship I am currently facing is genuine, substantial, and ongoing.</w:t>
      </w:r>
    </w:p>
    <w:p>
      <w:r>
        <w:rPr>
          <w:b w:val="0"/>
          <w:sz w:val="20"/>
        </w:rPr>
        <w:t>- Loss of employment or significant reduction in income</w:t>
      </w:r>
    </w:p>
    <w:p>
      <w:r>
        <w:rPr>
          <w:b w:val="0"/>
          <w:sz w:val="20"/>
        </w:rPr>
        <w:t>- Unexpected medical expenses or serious health issues</w:t>
      </w:r>
    </w:p>
    <w:p>
      <w:r>
        <w:rPr>
          <w:b w:val="0"/>
          <w:sz w:val="20"/>
        </w:rPr>
        <w:t>- Death or serious illness of a family member</w:t>
      </w:r>
    </w:p>
    <w:p>
      <w:r>
        <w:rPr>
          <w:b w:val="0"/>
          <w:sz w:val="20"/>
        </w:rPr>
        <w:t>- Natural disasters or other emergencies</w:t>
      </w:r>
    </w:p>
    <w:p>
      <w:r>
        <w:rPr>
          <w:b w:val="0"/>
          <w:sz w:val="20"/>
        </w:rPr>
        <w:t>- Other relevant financial burdens or obligations</w:t>
      </w:r>
    </w:p>
    <w:p/>
    <w:p>
      <w:r>
        <w:rPr>
          <w:b w:val="0"/>
          <w:sz w:val="20"/>
        </w:rPr>
        <w:t>Specifically, 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Financial Situation:</w:t>
      </w:r>
    </w:p>
    <w:p>
      <w:r>
        <w:rPr>
          <w:b w:val="0"/>
          <w:sz w:val="20"/>
        </w:rPr>
        <w:t>Please find below detailed information regarding my current financial status.</w:t>
      </w:r>
    </w:p>
    <w:p>
      <w:r>
        <w:rPr>
          <w:b w:val="0"/>
          <w:sz w:val="20"/>
        </w:rPr>
        <w:t>Monthly Income: ________________________________________________________</w:t>
      </w:r>
    </w:p>
    <w:p>
      <w:r>
        <w:rPr>
          <w:b w:val="0"/>
          <w:sz w:val="20"/>
        </w:rPr>
        <w:t>Monthly Expenses: ______________________________________________________</w:t>
      </w:r>
    </w:p>
    <w:p>
      <w:r>
        <w:rPr>
          <w:b w:val="0"/>
          <w:sz w:val="20"/>
        </w:rPr>
        <w:t>Outstanding Debts: _____________________________________________________</w:t>
      </w:r>
    </w:p>
    <w:p>
      <w:r>
        <w:rPr>
          <w:b w:val="0"/>
          <w:sz w:val="20"/>
        </w:rPr>
        <w:t>Assets (if any): ________________________________________________________</w:t>
      </w:r>
    </w:p>
    <w:p/>
    <w:p>
      <w:r>
        <w:rPr>
          <w:b/>
          <w:sz w:val="20"/>
        </w:rPr>
        <w:t>Impact of Hardship:</w:t>
      </w:r>
    </w:p>
    <w:p>
      <w:r>
        <w:rPr>
          <w:b w:val="0"/>
          <w:sz w:val="20"/>
        </w:rPr>
        <w:t>Due to the financial difficulties described above, I am unable to fulfill my financial commitments as previously agreed. This hardship has adversely affected my living conditions, ability to pay essential expenses, and overall financial stability.</w:t>
      </w:r>
    </w:p>
    <w:p/>
    <w:p>
      <w:r>
        <w:rPr>
          <w:b/>
          <w:sz w:val="20"/>
        </w:rPr>
        <w:t>Request for Consideration and Relief:</w:t>
      </w:r>
    </w:p>
    <w:p>
      <w:r>
        <w:rPr>
          <w:b w:val="0"/>
          <w:sz w:val="20"/>
        </w:rPr>
        <w:t>In light of the circumstances, I respectfully request consideration for the following relief measures:</w:t>
      </w:r>
    </w:p>
    <w:p>
      <w:r>
        <w:rPr>
          <w:b w:val="0"/>
          <w:sz w:val="20"/>
        </w:rPr>
        <w:t>- Temporary suspension or reduction of payments</w:t>
      </w:r>
    </w:p>
    <w:p>
      <w:r>
        <w:rPr>
          <w:b w:val="0"/>
          <w:sz w:val="20"/>
        </w:rPr>
        <w:t>- Modification of payment terms</w:t>
      </w:r>
    </w:p>
    <w:p>
      <w:r>
        <w:rPr>
          <w:b w:val="0"/>
          <w:sz w:val="20"/>
        </w:rPr>
        <w:t>- Waiver or reduction of penalties or fees</w:t>
      </w:r>
    </w:p>
    <w:p>
      <w:r>
        <w:rPr>
          <w:b w:val="0"/>
          <w:sz w:val="20"/>
        </w:rPr>
        <w:t>- Any other reasonable accommodation to alleviate the financial burden</w:t>
      </w:r>
    </w:p>
    <w:p/>
    <w:p>
      <w:r>
        <w:rPr>
          <w:b w:val="0"/>
          <w:sz w:val="20"/>
        </w:rPr>
        <w:t>I am committed to resolving my financial obligations and am open to discussing alternative arrangements that are fair and feasible under these circumstances.</w:t>
      </w:r>
    </w:p>
    <w:p/>
    <w:p>
      <w:r>
        <w:rPr>
          <w:b/>
          <w:sz w:val="20"/>
        </w:rPr>
        <w:t>Legal Compliance and Affirmation:</w:t>
      </w:r>
    </w:p>
    <w:p>
      <w:r>
        <w:rPr>
          <w:b w:val="0"/>
          <w:sz w:val="20"/>
        </w:rPr>
        <w:t>I affirm that all statements made in this letter are true and accurate to the best of my knowledge. I understand that providing false information may result in legal consequences. This letter is intended to be a truthful and sincere request for assistance under the applicable United States laws governing financial hardship.</w:t>
      </w:r>
    </w:p>
    <w:p/>
    <w:p>
      <w:r>
        <w:rPr>
          <w:b/>
          <w:sz w:val="20"/>
        </w:rPr>
        <w:t>Supporting Documentation:</w:t>
      </w:r>
    </w:p>
    <w:p>
      <w:r>
        <w:rPr>
          <w:b w:val="0"/>
          <w:sz w:val="20"/>
        </w:rPr>
        <w:t>I have included or am prepared to provide documentation supporting this claim of extreme financial hardship, such as:</w:t>
      </w:r>
    </w:p>
    <w:p>
      <w:r>
        <w:rPr>
          <w:b w:val="0"/>
          <w:sz w:val="20"/>
        </w:rPr>
        <w:t>- Medical bills and records</w:t>
      </w:r>
    </w:p>
    <w:p>
      <w:r>
        <w:rPr>
          <w:b w:val="0"/>
          <w:sz w:val="20"/>
        </w:rPr>
        <w:t>- Employment termination or reduction notices</w:t>
      </w:r>
    </w:p>
    <w:p>
      <w:r>
        <w:rPr>
          <w:b w:val="0"/>
          <w:sz w:val="20"/>
        </w:rPr>
        <w:t>- Bank statements</w:t>
      </w:r>
    </w:p>
    <w:p>
      <w:r>
        <w:rPr>
          <w:b w:val="0"/>
          <w:sz w:val="20"/>
        </w:rPr>
        <w:t>- Other relevant financial documents</w:t>
      </w:r>
    </w:p>
    <w:p/>
    <w:p>
      <w:r>
        <w:rPr>
          <w:b/>
          <w:sz w:val="20"/>
        </w:rPr>
        <w:t>Contact and Cooperation:</w:t>
      </w:r>
    </w:p>
    <w:p>
      <w:r>
        <w:rPr>
          <w:b w:val="0"/>
          <w:sz w:val="20"/>
        </w:rPr>
        <w:t>Please contact me at your earliest convenience to discuss this matter further. I am willing to cooperate fully and provide any additional information necessary to facilitate a fair resolution.</w:t>
      </w:r>
    </w:p>
    <w:p/>
    <w:p/>
    <w:p>
      <w:r>
        <w:rPr>
          <w:b w:val="0"/>
          <w:sz w:val="20"/>
        </w:rPr>
        <w:t>Thank you for your time and understanding in this matter.</w:t>
      </w:r>
    </w:p>
    <w:p/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Signature</w:t>
      </w:r>
    </w:p>
    <w:p>
      <w:r>
        <w:rPr>
          <w:b w:val="0"/>
          <w:sz w:val="20"/>
        </w:rPr>
        <w:t>Full Name: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Received By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  <w:br/>
              <w:t>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  <w:br/>
              <w:t>Name: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https://lettertemplate-us.com/extreme-hardship-financial-hardship-letter/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extreme-hardship-financial-hardship-letter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