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THE FAMILY CHRISTMAS LETTER</w:t>
      </w:r>
    </w:p>
    <w:p/>
    <w:p/>
    <w:p>
      <w:r>
        <w:rPr>
          <w:b/>
          <w:sz w:val="20"/>
        </w:rPr>
        <w:t>Dear Family and Friends,</w:t>
      </w:r>
    </w:p>
    <w:p/>
    <w:p>
      <w:r>
        <w:rPr>
          <w:b w:val="0"/>
          <w:sz w:val="20"/>
        </w:rPr>
        <w:t>As the holiday season approaches, we take this opportunity to reflect on the past year and share our heartfelt greetings. We hope this letter finds you in good health and high spirits.</w:t>
      </w:r>
    </w:p>
    <w:p/>
    <w:p>
      <w:r>
        <w:rPr>
          <w:b/>
          <w:sz w:val="22"/>
        </w:rPr>
        <w:t>Family News and Highlights</w:t>
      </w:r>
    </w:p>
    <w:p>
      <w:r>
        <w:rPr>
          <w:b w:val="0"/>
          <w:sz w:val="20"/>
        </w:rPr>
        <w:t>This year has been filled with many memorable moments for our family. We are grateful for the milestones, achievements, and cherished times spent together.</w:t>
      </w:r>
    </w:p>
    <w:p>
      <w:r>
        <w:rPr>
          <w:b w:val="0"/>
          <w:sz w:val="20"/>
        </w:rPr>
        <w:t>• Our children have grown and thrived in their respective endeavors, embracing new challenges and accomplishments.</w:t>
      </w:r>
    </w:p>
    <w:p>
      <w:r>
        <w:rPr>
          <w:b w:val="0"/>
          <w:sz w:val="20"/>
        </w:rPr>
        <w:t>• We welcomed new members to our extended family and celebrated joyous occasions, strengthening our bonds and creating lasting memories.</w:t>
      </w:r>
    </w:p>
    <w:p>
      <w:r>
        <w:rPr>
          <w:b w:val="0"/>
          <w:sz w:val="20"/>
        </w:rPr>
        <w:t>• Health and happiness have been blessings, and we remain committed to supporting each other through life’s journey.</w:t>
      </w:r>
    </w:p>
    <w:p/>
    <w:p>
      <w:r>
        <w:rPr>
          <w:b/>
          <w:sz w:val="22"/>
        </w:rPr>
        <w:t>Reflections and Gratitude</w:t>
      </w:r>
    </w:p>
    <w:p>
      <w:r>
        <w:rPr>
          <w:b w:val="0"/>
          <w:sz w:val="20"/>
        </w:rPr>
        <w:t>We acknowledge the challenges faced universally and individually this year, and we are thankful for resilience, compassion, and the unwavering support of loved ones.</w:t>
      </w:r>
    </w:p>
    <w:p>
      <w:r>
        <w:rPr>
          <w:b w:val="0"/>
          <w:sz w:val="20"/>
        </w:rPr>
        <w:t>Our hearts are filled with gratitude for the kindness and generosity shown by all, which inspire us to give and support others in meaningful ways.</w:t>
      </w:r>
    </w:p>
    <w:p/>
    <w:p>
      <w:r>
        <w:rPr>
          <w:b/>
          <w:sz w:val="22"/>
        </w:rPr>
        <w:t>Holiday Plans and Celebrations</w:t>
      </w:r>
    </w:p>
    <w:p>
      <w:r>
        <w:rPr>
          <w:b w:val="0"/>
          <w:sz w:val="20"/>
        </w:rPr>
        <w:t>The upcoming holiday season is a time to gather virtually or in person where possible. We look forward to sharing laughter, stories, and traditions that unite us.</w:t>
      </w:r>
    </w:p>
    <w:p>
      <w:r>
        <w:rPr>
          <w:b w:val="0"/>
          <w:sz w:val="20"/>
        </w:rPr>
        <w:t>We invite you to join us in celebrating safely and joyfully, cherishing the spirit of togetherness despite any distance.</w:t>
      </w:r>
    </w:p>
    <w:p/>
    <w:p>
      <w:r>
        <w:rPr>
          <w:b/>
          <w:sz w:val="22"/>
        </w:rPr>
        <w:t>Wishing You Peace and Joy</w:t>
      </w:r>
    </w:p>
    <w:p>
      <w:r>
        <w:rPr>
          <w:b w:val="0"/>
          <w:sz w:val="20"/>
        </w:rPr>
        <w:t>May this Christmas season bring you peace, joy, and the warmth of family and friendship.</w:t>
      </w:r>
    </w:p>
    <w:p>
      <w:r>
        <w:rPr>
          <w:b w:val="0"/>
          <w:sz w:val="20"/>
        </w:rPr>
        <w:t>May the New Year be filled with hope, health, and prosperity for you and your loved ones.</w:t>
      </w:r>
    </w:p>
    <w:p/>
    <w:p/>
    <w:p>
      <w:r>
        <w:rPr>
          <w:b/>
          <w:sz w:val="20"/>
        </w:rPr>
        <w:t>With all our love and best wishes,</w:t>
      </w:r>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The Johnson Family</w:t>
            </w:r>
          </w:p>
        </w:tc>
      </w:tr>
      <w:tr>
        <w:tc>
          <w:tcPr>
            <w:tcW w:type="dxa" w:w="9972"/>
            <w:tcBorders>
              <w:top w:val="nil"/>
              <w:left w:val="nil"/>
              <w:bottom w:val="nil"/>
              <w:right w:val="nil"/>
              <w:insideH w:val="nil"/>
              <w:insideV w:val="nil"/>
            </w:tcBorders>
          </w:tcPr>
          <w:p>
            <w:pPr>
              <w:jc w:val="center"/>
            </w:pPr>
            <w:r>
              <w:br/>
              <w:br/>
              <w:t>Signature(s): _________________________</w:t>
            </w:r>
          </w:p>
        </w:tc>
      </w:tr>
      <w:tr>
        <w:tc>
          <w:tcPr>
            <w:tcW w:type="dxa" w:w="9972"/>
            <w:tcBorders>
              <w:top w:val="nil"/>
              <w:left w:val="nil"/>
              <w:bottom w:val="nil"/>
              <w:right w:val="nil"/>
              <w:insideH w:val="nil"/>
              <w:insideV w:val="nil"/>
            </w:tcBorders>
          </w:tcPr>
          <w:p>
            <w:pPr>
              <w:jc w:val="center"/>
            </w:pPr>
            <w:r>
              <w:t>Contact: 1234 Elm Street, Hometown, USA | Phone: (123) 456-7890 | Email: johnsonfamily@example.com</w:t>
            </w:r>
          </w:p>
        </w:tc>
      </w:tr>
    </w:tbl>
    <w:p/>
    <w:p>
      <w:r>
        <w:rPr>
          <w:b w:val="0"/>
          <w:sz w:val="20"/>
        </w:rPr>
        <w:t>This letter is intended solely for sharing family updates and holiday greetings, and does not constitute any form of legal agreement or obligation. All shared information is truthful and presented with respect for privacy and goodwill.</w:t>
      </w:r>
    </w:p>
    <w:p/>
    <w:p>
      <w:r>
        <w:br w:type="page"/>
      </w:r>
    </w:p>
    <w:p>
      <w:pPr>
        <w:jc w:val="center"/>
      </w:pPr>
      <w:r>
        <w:rPr>
          <w:color w:val="555555"/>
          <w:sz w:val="24"/>
        </w:rPr>
        <w:t>Original source of this document:</w:t>
      </w:r>
    </w:p>
    <w:p>
      <w:pPr>
        <w:jc w:val="center"/>
      </w:pPr>
      <w:hyperlink r:id="rId9">
        <w:r>
          <w:rPr>
            <w:color w:val="0000FF"/>
            <w:u w:val="single"/>
          </w:rPr>
          <w:t>https://lettertemplate-us.com/family-christmas-letter/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family-christmas-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