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FIT TO FLY MEDICAL CERTIFICATE</w:t>
      </w:r>
    </w:p>
    <w:p/>
    <w:p/>
    <w:p>
      <w:r>
        <w:rPr>
          <w:b w:val="0"/>
          <w:sz w:val="20"/>
        </w:rPr>
        <w:t>To Whom It May Concern,</w:t>
      </w:r>
    </w:p>
    <w:p/>
    <w:p>
      <w:r>
        <w:rPr>
          <w:b w:val="0"/>
          <w:sz w:val="20"/>
        </w:rPr>
        <w:t>This document certifies that the undersigned medical practitioner has examined the individual named below and has determined that, to the best of their professional judgment, the individual is medically fit to undertake air travel.</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Passport Number / ID: _________________________________________________</w:t>
      </w:r>
    </w:p>
    <w:p>
      <w:r>
        <w:rPr>
          <w:b w:val="0"/>
          <w:sz w:val="20"/>
        </w:rPr>
        <w:t>Nationality: ___________________________________________________________</w:t>
      </w:r>
    </w:p>
    <w:p/>
    <w:p/>
    <w:p>
      <w:r>
        <w:rPr>
          <w:b/>
          <w:sz w:val="20"/>
        </w:rPr>
        <w:t>FLIGHT DETAILS</w:t>
      </w:r>
    </w:p>
    <w:p>
      <w:r>
        <w:rPr>
          <w:b w:val="0"/>
          <w:sz w:val="20"/>
        </w:rPr>
        <w:t>Departure Airport: _____________________________________________________</w:t>
      </w:r>
    </w:p>
    <w:p>
      <w:r>
        <w:rPr>
          <w:b w:val="0"/>
          <w:sz w:val="20"/>
        </w:rPr>
        <w:t>Destination Airport: ___________________________________________________</w:t>
      </w:r>
    </w:p>
    <w:p>
      <w:r>
        <w:rPr>
          <w:b w:val="0"/>
          <w:sz w:val="20"/>
        </w:rPr>
        <w:t>Flight Date: __________________________________________________________</w:t>
      </w:r>
    </w:p>
    <w:p/>
    <w:p/>
    <w:p>
      <w:r>
        <w:rPr>
          <w:b/>
          <w:sz w:val="20"/>
        </w:rPr>
        <w:t>MEDICAL EXAMINATION DETAILS</w:t>
      </w:r>
    </w:p>
    <w:p>
      <w:r>
        <w:rPr>
          <w:b w:val="0"/>
          <w:sz w:val="20"/>
        </w:rPr>
        <w:t>Date of Examination: ___________________________________________________</w:t>
      </w:r>
    </w:p>
    <w:p>
      <w:r>
        <w:rPr>
          <w:b w:val="0"/>
          <w:sz w:val="20"/>
        </w:rPr>
        <w:t>Medical Practitioner Name: ______________________________________________</w:t>
      </w:r>
    </w:p>
    <w:p>
      <w:r>
        <w:rPr>
          <w:b w:val="0"/>
          <w:sz w:val="20"/>
        </w:rPr>
        <w:t>Medical License Number: ________________________________________________</w:t>
      </w:r>
    </w:p>
    <w:p>
      <w:r>
        <w:rPr>
          <w:b w:val="0"/>
          <w:sz w:val="20"/>
        </w:rPr>
        <w:t>Medical Institution/Practice: ____________________________________________</w:t>
      </w:r>
    </w:p>
    <w:p/>
    <w:p>
      <w:r>
        <w:rPr>
          <w:b/>
          <w:sz w:val="20"/>
        </w:rPr>
        <w:t>Summary of Examination:</w:t>
      </w:r>
    </w:p>
    <w:p>
      <w:r>
        <w:rPr>
          <w:b w:val="0"/>
          <w:sz w:val="20"/>
        </w:rPr>
        <w:t>The patient was thoroughly examined, including assessment of vital signs, respiratory status, cardiovascular function, and any condition that could affect the safety or well-being during air travel.</w:t>
      </w:r>
    </w:p>
    <w:p/>
    <w:p>
      <w:r>
        <w:rPr>
          <w:b/>
          <w:sz w:val="20"/>
        </w:rPr>
        <w:t>Findings: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Conclusion:</w:t>
      </w:r>
    </w:p>
    <w:p>
      <w:r>
        <w:rPr>
          <w:b w:val="0"/>
          <w:sz w:val="20"/>
        </w:rPr>
        <w:t>Based on the examination and the patient's medical history, the undersigned certifies that the patient is fit to fly and does not have any medical condition that would prohibit safe air travel at this time.</w:t>
      </w:r>
    </w:p>
    <w:p/>
    <w:p/>
    <w:p>
      <w:r>
        <w:rPr>
          <w:b/>
          <w:sz w:val="20"/>
        </w:rPr>
        <w:t>RESTRICTIONS AND RECOMMENDATIONS</w:t>
      </w:r>
    </w:p>
    <w:p>
      <w:r>
        <w:rPr>
          <w:b w:val="0"/>
          <w:sz w:val="20"/>
        </w:rPr>
        <w:t>Any specific recommendations, restrictions, or necessary accommodations during the flight are as follows: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LEGAL DISCLAIMER</w:t>
      </w:r>
    </w:p>
    <w:p>
      <w:r>
        <w:rPr>
          <w:b w:val="0"/>
          <w:sz w:val="20"/>
        </w:rPr>
        <w:t>This certificate is issued based on the examination conducted on the date noted above and is valid only for the stated flight. It does not guarantee absence of health risks during travel. The patient remains responsible for informing airlines of any relevant medical conditions and complying with all airline and governmental regulations regarding fitness to fly.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MEDICAL PRACTITIONER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Medical Practitioner Contact Information:</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val="0"/>
          <w:sz w:val="20"/>
        </w:rPr>
        <w:t>This certificate is issued in accordance with applicable United States laws and regulations governing medical certification for air travel.</w:t>
      </w:r>
    </w:p>
    <w:p/>
    <w:p>
      <w:r>
        <w:br w:type="page"/>
      </w:r>
    </w:p>
    <w:p>
      <w:pPr>
        <w:jc w:val="center"/>
      </w:pPr>
      <w:r>
        <w:rPr>
          <w:color w:val="555555"/>
          <w:sz w:val="24"/>
        </w:rPr>
        <w:t>Original source of this document:</w:t>
      </w:r>
    </w:p>
    <w:p>
      <w:pPr>
        <w:jc w:val="center"/>
      </w:pPr>
      <w:hyperlink r:id="rId9">
        <w:r>
          <w:rPr>
            <w:color w:val="0000FF"/>
            <w:u w:val="single"/>
          </w:rPr>
          <w:t>https://lettertemplate-us.com/fit-to-fly-letter/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fit-to-fly-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