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UNITED STATES GOVERNMENT</w:t>
      </w:r>
    </w:p>
    <w:p>
      <w:pPr>
        <w:jc w:val="center"/>
      </w:pPr>
      <w:r>
        <w:rPr>
          <w:b/>
          <w:sz w:val="20"/>
        </w:rPr>
        <w:t>Official Correspondence</w:t>
      </w:r>
    </w:p>
    <w:p/>
    <w:p/>
    <w:p>
      <w:r>
        <w:rPr>
          <w:b/>
          <w:sz w:val="20"/>
        </w:rPr>
        <w:t>From:</w:t>
      </w:r>
    </w:p>
    <w:p>
      <w:r>
        <w:rPr>
          <w:b w:val="0"/>
          <w:sz w:val="20"/>
        </w:rPr>
        <w:t>Department/Agency: ________________________________________________</w:t>
      </w:r>
    </w:p>
    <w:p>
      <w:r>
        <w:rPr>
          <w:b w:val="0"/>
          <w:sz w:val="20"/>
        </w:rPr>
        <w:t>Office/Division: 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To:</w:t>
      </w:r>
    </w:p>
    <w:p>
      <w:r>
        <w:rPr>
          <w:b w:val="0"/>
          <w:sz w:val="20"/>
        </w:rPr>
        <w:t>Name: ____________________________________________________________</w:t>
      </w:r>
    </w:p>
    <w:p>
      <w:r>
        <w:rPr>
          <w:b w:val="0"/>
          <w:sz w:val="20"/>
        </w:rPr>
        <w:t>Title/Position: _________________________________________________</w:t>
      </w:r>
    </w:p>
    <w:p>
      <w:r>
        <w:rPr>
          <w:b w:val="0"/>
          <w:sz w:val="20"/>
        </w:rPr>
        <w:t>Department/Agency: ________________________________________________</w:t>
      </w:r>
    </w:p>
    <w:p>
      <w:r>
        <w:rPr>
          <w:b w:val="0"/>
          <w:sz w:val="20"/>
        </w:rPr>
        <w:t>Address: _________________________________________________________</w:t>
      </w:r>
    </w:p>
    <w:p/>
    <w:p>
      <w:r>
        <w:rPr>
          <w:b/>
          <w:sz w:val="20"/>
        </w:rPr>
        <w:t>Subject:</w:t>
      </w:r>
    </w:p>
    <w:p>
      <w:r>
        <w:rPr>
          <w:b w:val="0"/>
          <w:sz w:val="20"/>
        </w:rPr>
        <w:t>__________________________________________________________________</w:t>
      </w:r>
    </w:p>
    <w:p/>
    <w:p/>
    <w:p>
      <w:r>
        <w:rPr>
          <w:b w:val="0"/>
          <w:sz w:val="20"/>
        </w:rPr>
        <w:t>Dear ________________________________________________,</w:t>
      </w:r>
    </w:p>
    <w:p/>
    <w:p>
      <w:r>
        <w:rPr>
          <w:b/>
          <w:sz w:val="20"/>
        </w:rPr>
        <w:t>I. Purpose of this Correspondence</w:t>
      </w:r>
    </w:p>
    <w:p>
      <w:r>
        <w:rPr>
          <w:b w:val="0"/>
          <w:sz w:val="20"/>
        </w:rPr>
        <w:t>This letter serves as an official communication from the undersigned representing the above-mentioned Department/Agency. The purpose of this correspondence is to address matters pertinent to the administration, enforcement, or compliance with applicable United States federal laws, regulations, and policies.</w:t>
        <w:br/>
        <w:t>All information provided herein is subject to applicable statutes and is intended to ensure full transparency, accountability, and adherence to lawful procedures.</w:t>
      </w:r>
    </w:p>
    <w:p/>
    <w:p>
      <w:r>
        <w:rPr>
          <w:b/>
          <w:sz w:val="20"/>
        </w:rPr>
        <w:t>II. Authority and Legal Basis</w:t>
      </w:r>
    </w:p>
    <w:p>
      <w:r>
        <w:rPr>
          <w:b w:val="0"/>
          <w:sz w:val="20"/>
        </w:rPr>
        <w:t>This communication is issued pursuant to the authorities granted under Federal statutes, including but not limited to the Administrative Procedure Act (5 U.S.C. §§ 551 et seq.), the Freedom of Information Act (5 U.S.C. § 552), and relevant Executive Orders or Agency regulations. The contents herein are legally binding and enforceable within the scope defined by these authorities.</w:t>
      </w:r>
    </w:p>
    <w:p/>
    <w:p>
      <w:r>
        <w:rPr>
          <w:b/>
          <w:sz w:val="20"/>
        </w:rPr>
        <w:t>III. Detailed Statement</w:t>
      </w:r>
    </w:p>
    <w:p>
      <w:r>
        <w:rPr>
          <w:b w:val="0"/>
          <w:sz w:val="20"/>
        </w:rPr>
        <w:t>The Department/Agency hereby notifies the Recipient of the following:</w:t>
        <w:br/>
        <w:t>1. The facts and findings as determined through duly authorized investigations, inspections, or audits.</w:t>
        <w:br/>
        <w:t>2. Obligations, requirements, or actions to be undertaken by the Recipient to ensure compliance with the applicable legal framework.</w:t>
        <w:br/>
        <w:t>3. Deadlines, milestones, or schedules pertinent to the obligations stated herein.</w:t>
        <w:br/>
        <w:t>4. Penalties or sanctions applicable in case of non-compliance, including administrative, civil, or criminal remedies as prescribed by law.</w:t>
      </w:r>
    </w:p>
    <w:p/>
    <w:p>
      <w:r>
        <w:rPr>
          <w:b/>
          <w:sz w:val="20"/>
        </w:rPr>
        <w:t>IV. Confidentiality and Privacy</w:t>
      </w:r>
    </w:p>
    <w:p>
      <w:r>
        <w:rPr>
          <w:b w:val="0"/>
          <w:sz w:val="20"/>
        </w:rPr>
        <w:t>Any information contained within this letter, including attachments or references, is subject to confidentiality provisions under applicable laws such as the Privacy Act (5 U.S.C. § 552a) and other regulations protecting sensitive or classified information. Unauthorized disclosure or dissemination of this correspondence may result in legal sanctions.</w:t>
      </w:r>
    </w:p>
    <w:p/>
    <w:p>
      <w:r>
        <w:rPr>
          <w:b/>
          <w:sz w:val="20"/>
        </w:rPr>
        <w:t>V. Contact and Further Assistance</w:t>
      </w:r>
    </w:p>
    <w:p>
      <w:r>
        <w:rPr>
          <w:b w:val="0"/>
          <w:sz w:val="20"/>
        </w:rPr>
        <w:t>Should the Recipient require clarification, additional information, or have any questions regarding the contents of this letter, please contact the undersigned or the designated official at the contact information provided above. The Department/Agency remains committed to facilitating compliance and cooperation.</w:t>
      </w:r>
    </w:p>
    <w:p/>
    <w:p>
      <w:r>
        <w:rPr>
          <w:b/>
          <w:sz w:val="20"/>
        </w:rPr>
        <w:t>VI. Disclaimer</w:t>
      </w:r>
    </w:p>
    <w:p>
      <w:r>
        <w:rPr>
          <w:b w:val="0"/>
          <w:sz w:val="20"/>
        </w:rPr>
        <w:t>This letter does not constitute a waiver of any rights or defenses available under applicable laws. Nothing herein shall be construed to supersede or contradict statutory or regulatory requirements unless explicitly stated.</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Official</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p/>
    <w:p>
      <w:r>
        <w:rPr>
          <w:b/>
          <w:sz w:val="20"/>
        </w:rPr>
        <w:t>Cc:</w:t>
      </w:r>
    </w:p>
    <w:p>
      <w:r>
        <w:rPr>
          <w:b w:val="0"/>
          <w:sz w:val="20"/>
        </w:rPr>
        <w:t>__________________________________________________________________</w:t>
      </w:r>
    </w:p>
    <w:p>
      <w:r>
        <w:rPr>
          <w:b w:val="0"/>
          <w:sz w:val="20"/>
        </w:rPr>
        <w:t>__________________________________________________________________</w:t>
      </w:r>
    </w:p>
    <w:p>
      <w:r>
        <w:rPr>
          <w:b w:val="0"/>
          <w:sz w:val="20"/>
        </w:rPr>
        <w:t>__________________________________________________________________</w:t>
      </w:r>
    </w:p>
    <w:p/>
    <w:p>
      <w:r>
        <w:rPr>
          <w:b/>
          <w:sz w:val="20"/>
        </w:rPr>
        <w:t>Enclosures:</w:t>
      </w:r>
    </w:p>
    <w:p>
      <w:r>
        <w:rPr>
          <w:b w:val="0"/>
          <w:sz w:val="20"/>
        </w:rPr>
        <w:t>__________________________________________________________________</w:t>
      </w:r>
    </w:p>
    <w:p>
      <w:r>
        <w:rPr>
          <w:b w:val="0"/>
          <w:sz w:val="20"/>
        </w:rPr>
        <w:t>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https://lettertemplate-us.com/government-letter/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government-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