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OF RECOMMENDATION FOR GRADUATE STUDENT</w:t>
      </w:r>
    </w:p>
    <w:p/>
    <w:p/>
    <w:p>
      <w:r>
        <w:rPr>
          <w:b/>
          <w:sz w:val="20"/>
        </w:rPr>
        <w:t>Recommender's Information: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Title/Position: 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</w:t>
      </w:r>
    </w:p>
    <w:p>
      <w:r>
        <w:rPr>
          <w:b w:val="0"/>
          <w:sz w:val="20"/>
        </w:rPr>
        <w:t>Institution: 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Name/Title (if known): _________________________________________________</w:t>
      </w:r>
    </w:p>
    <w:p>
      <w:r>
        <w:rPr>
          <w:b w:val="0"/>
          <w:sz w:val="20"/>
        </w:rPr>
        <w:t>Department/Office: _____________________________________________________</w:t>
      </w:r>
    </w:p>
    <w:p>
      <w:r>
        <w:rPr>
          <w:b w:val="0"/>
          <w:sz w:val="20"/>
        </w:rPr>
        <w:t>Institution/Organization: 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p>
      <w:r>
        <w:rPr>
          <w:b/>
          <w:sz w:val="20"/>
        </w:rPr>
        <w:t>To Whom It May Concern:</w:t>
      </w:r>
    </w:p>
    <w:p/>
    <w:p>
      <w:r>
        <w:rPr>
          <w:b w:val="0"/>
          <w:sz w:val="20"/>
        </w:rPr>
        <w:t>I am writing to provide my strongest recommendation for the graduate school application of ______________________________________________________________. As __________________________________________________________, I have had the privilege to closely observe and evaluate his/her/their academic performance, research capabilities, and personal qualities.</w:t>
      </w:r>
    </w:p>
    <w:p/>
    <w:p>
      <w:r>
        <w:rPr>
          <w:b w:val="0"/>
          <w:sz w:val="20"/>
        </w:rPr>
        <w:t>Throughout the time I have known this candidate, he/she/they has consistently demonstrated a remarkable commitment to academic excellence, intellectual curiosity, and a strong work ethic. In my course(s) on ___________________________________________, he/she/they earned outstanding grades, showcasing mastery of complex concepts and critical thinking skills.</w:t>
      </w:r>
    </w:p>
    <w:p/>
    <w:p>
      <w:r>
        <w:rPr>
          <w:b w:val="0"/>
          <w:sz w:val="20"/>
        </w:rPr>
        <w:t>The candidate has also actively engaged in research projects including ______________________________________________________________, where he/she/they contributed significantly to experimental design, data analysis, and presentation of results. His/her/their skills in ___________________________________ (e.g., programming, laboratory techniques, statistical analysis) are exemplary and have been instrumental to the success of our research endeavors.</w:t>
      </w:r>
    </w:p>
    <w:p/>
    <w:p>
      <w:r>
        <w:rPr>
          <w:b w:val="0"/>
          <w:sz w:val="20"/>
        </w:rPr>
        <w:t>Beyond academics, ____________________________________________________________ demonstrates exceptional qualities such as leadership, teamwork, integrity, and effective communication. He/she/they is highly respected by peers and faculty alike for his/her/their professionalism, reliability, and dedication.</w:t>
      </w:r>
    </w:p>
    <w:p/>
    <w:p>
      <w:r>
        <w:rPr>
          <w:b w:val="0"/>
          <w:sz w:val="20"/>
        </w:rPr>
        <w:t>I am confident that ________________________________________________________ is well-prepared to undertake the challenges of graduate study and will be an asset to your program. His/her/their motivation to advance knowledge and contribute to the academic community is unwavering.</w:t>
      </w:r>
    </w:p>
    <w:p/>
    <w:p>
      <w:r>
        <w:rPr>
          <w:b w:val="0"/>
          <w:sz w:val="20"/>
        </w:rPr>
        <w:t>In conclusion, I offer my highest recommendation for this candidate without any reservations. Should you require any further information or clarification regarding his/her/their qualifications, please do not hesitate to contact me.</w:t>
      </w:r>
    </w:p>
    <w:p/>
    <w:p/>
    <w:p>
      <w:r>
        <w:rPr>
          <w:b w:val="0"/>
          <w:sz w:val="20"/>
        </w:rPr>
        <w:t>Sincerely,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Recommender's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Printed Name: 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Title/Position: 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https://lettertemplate-us.com/graduate-recommendation-letter/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template-us.com/graduate-recommendation-letter/" TargetMode="External"/><Relationship Id="rId10" Type="http://schemas.openxmlformats.org/officeDocument/2006/relationships/hyperlink" Target="https://letter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