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GRANT THANK YOU LETTER</w:t>
      </w:r>
    </w:p>
    <w:p/>
    <w:p/>
    <w:p>
      <w:r>
        <w:rPr>
          <w:b w:val="0"/>
          <w:sz w:val="20"/>
        </w:rPr>
        <w:t>Dear Grantor,</w:t>
      </w:r>
    </w:p>
    <w:p/>
    <w:p>
      <w:r>
        <w:rPr>
          <w:b w:val="0"/>
          <w:sz w:val="20"/>
        </w:rPr>
        <w:t>On behalf of our organization, we would like to extend our sincere gratitude for your generous grant. Your support is instrumental in helping us advance our mission and make a meaningful impact in our community.</w:t>
      </w:r>
    </w:p>
    <w:p/>
    <w:p>
      <w:r>
        <w:rPr>
          <w:b/>
          <w:sz w:val="20"/>
        </w:rPr>
        <w:t>Your grant will be used exclusively to fund the following projects and initiatives:</w:t>
      </w:r>
    </w:p>
    <w:p>
      <w:r>
        <w:rPr>
          <w:b w:val="0"/>
          <w:sz w:val="20"/>
        </w:rPr>
        <w:t>• [Project/Program Name 1]: Description of how funds will be used and expected outcomes.</w:t>
      </w:r>
    </w:p>
    <w:p>
      <w:r>
        <w:rPr>
          <w:b w:val="0"/>
          <w:sz w:val="20"/>
        </w:rPr>
        <w:t>• [Project/Program Name 2]: Description of how funds will be used and expected outcomes.</w:t>
      </w:r>
    </w:p>
    <w:p>
      <w:r>
        <w:rPr>
          <w:b w:val="0"/>
          <w:sz w:val="20"/>
        </w:rPr>
        <w:t>• [Project/Program Name 3]: Description of how funds will be used and expected outcomes.</w:t>
      </w:r>
    </w:p>
    <w:p/>
    <w:p>
      <w:r>
        <w:rPr>
          <w:b/>
          <w:sz w:val="20"/>
        </w:rPr>
        <w:t>Thanks to your generosity, we anticipate achieving the following milestones:</w:t>
      </w:r>
    </w:p>
    <w:p>
      <w:r>
        <w:rPr>
          <w:b w:val="0"/>
          <w:sz w:val="20"/>
        </w:rPr>
        <w:t>• Increased community engagement and participation.</w:t>
      </w:r>
    </w:p>
    <w:p>
      <w:r>
        <w:rPr>
          <w:b w:val="0"/>
          <w:sz w:val="20"/>
        </w:rPr>
        <w:t>• Enhanced resources and services for beneficiaries.</w:t>
      </w:r>
    </w:p>
    <w:p>
      <w:r>
        <w:rPr>
          <w:b w:val="0"/>
          <w:sz w:val="20"/>
        </w:rPr>
        <w:t>• Strengthened capacity to sustain long-term programs.</w:t>
      </w:r>
    </w:p>
    <w:p/>
    <w:p>
      <w:r>
        <w:rPr>
          <w:b w:val="0"/>
          <w:sz w:val="20"/>
        </w:rPr>
        <w:t>Please be assured that all funds provided will be managed in strict accordance with United States federal, state, and local laws, as well as the terms and conditions outlined in our grant agreement. We are committed to transparency, accountability, and responsible stewardship of your contribution.</w:t>
      </w:r>
    </w:p>
    <w:p/>
    <w:p>
      <w:r>
        <w:rPr>
          <w:b w:val="0"/>
          <w:sz w:val="20"/>
        </w:rPr>
        <w:t>We will provide you with regular updates and reports detailing the progress and impact of the funded activities. Should you require any additional information or have any questions, please do not hesitate to contact us at any time.</w:t>
      </w:r>
    </w:p>
    <w:p/>
    <w:p/>
    <w:p>
      <w:r>
        <w:rPr>
          <w:b w:val="0"/>
          <w:sz w:val="20"/>
        </w:rPr>
        <w:t>Once again, thank you for your invaluable support. We truly appreciate your commitment to our cause and look forward to a continued partnership.</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Sincerely,</w:t>
            </w:r>
          </w:p>
        </w:tc>
        <w:tc>
          <w:tcPr>
            <w:tcW w:type="dxa" w:w="4986"/>
            <w:tcBorders>
              <w:top w:val="nil"/>
              <w:left w:val="nil"/>
              <w:bottom w:val="nil"/>
              <w:right w:val="nil"/>
              <w:insideH w:val="nil"/>
              <w:insideV w:val="nil"/>
            </w:tcBorders>
          </w:tcPr>
          <w:p>
            <w:pPr>
              <w:jc w:val="center"/>
            </w:pPr>
            <w:r>
              <w:t>Authorized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p>
            <w:pPr>
              <w:jc w:val="center"/>
            </w:pPr>
            <w:r>
              <w:rPr>
                <w:sz w:val="20"/>
              </w:rPr>
              <w:t>Title: _________________________________</w:t>
            </w:r>
          </w:p>
        </w:tc>
      </w:tr>
    </w:tbl>
    <w:p/>
    <w:p/>
    <w:p/>
    <w:p>
      <w:pPr>
        <w:jc w:val="center"/>
      </w:pPr>
      <w:r>
        <w:rPr>
          <w:b/>
          <w:sz w:val="20"/>
        </w:rPr>
        <w:t>Organization Name</w:t>
      </w:r>
    </w:p>
    <w:p>
      <w:pPr>
        <w:jc w:val="center"/>
      </w:pPr>
      <w:r>
        <w:rPr>
          <w:b w:val="0"/>
          <w:sz w:val="20"/>
        </w:rPr>
        <w:t>1234 Nonprofit Ave.</w:t>
      </w:r>
    </w:p>
    <w:p>
      <w:pPr>
        <w:jc w:val="center"/>
      </w:pPr>
      <w:r>
        <w:rPr>
          <w:b w:val="0"/>
          <w:sz w:val="20"/>
        </w:rPr>
        <w:t>City, State ZIP Code</w:t>
      </w:r>
    </w:p>
    <w:p>
      <w:pPr>
        <w:jc w:val="center"/>
      </w:pPr>
      <w:r>
        <w:rPr>
          <w:b w:val="0"/>
          <w:sz w:val="20"/>
        </w:rPr>
        <w:t>Phone: (xxx) xxx-xxxx    Email: info@organization.org</w:t>
      </w:r>
    </w:p>
    <w:p>
      <w:pPr>
        <w:jc w:val="center"/>
      </w:pPr>
      <w:r>
        <w:rPr>
          <w:b w:val="0"/>
          <w:sz w:val="20"/>
        </w:rPr>
        <w:t>Website: www.organization.org</w:t>
      </w:r>
    </w:p>
    <w:p>
      <w:r>
        <w:br w:type="page"/>
      </w:r>
    </w:p>
    <w:p>
      <w:pPr>
        <w:jc w:val="center"/>
      </w:pPr>
      <w:r>
        <w:rPr>
          <w:color w:val="555555"/>
          <w:sz w:val="24"/>
        </w:rPr>
        <w:t>Original source of this document:</w:t>
      </w:r>
    </w:p>
    <w:p>
      <w:pPr>
        <w:jc w:val="center"/>
      </w:pPr>
      <w:hyperlink r:id="rId9">
        <w:r>
          <w:rPr>
            <w:color w:val="0000FF"/>
            <w:u w:val="single"/>
          </w:rPr>
          <w:t>https://lettertemplate-us.com/grant-thank-you-letter/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grant-thank-you-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