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GUEST WELCOME LETTER</w:t>
      </w:r>
    </w:p>
    <w:p/>
    <w:p/>
    <w:p>
      <w:r>
        <w:rPr>
          <w:b w:val="0"/>
          <w:sz w:val="20"/>
        </w:rPr>
        <w:t>Dear Guest,</w:t>
      </w:r>
    </w:p>
    <w:p/>
    <w:p>
      <w:r>
        <w:rPr>
          <w:b w:val="0"/>
          <w:sz w:val="20"/>
        </w:rPr>
        <w:t>We are delighted to welcome you as our guest and sincerely hope your stay will be pleasant and comfortable. Our team is committed to providing you with exceptional service and ensuring that all your needs are met promptly and efficiently.</w:t>
      </w:r>
    </w:p>
    <w:p/>
    <w:p>
      <w:r>
        <w:rPr>
          <w:b/>
          <w:sz w:val="22"/>
        </w:rPr>
        <w:t>Property Address and Access</w:t>
      </w:r>
    </w:p>
    <w:p>
      <w:r>
        <w:rPr>
          <w:b w:val="0"/>
          <w:sz w:val="20"/>
        </w:rPr>
        <w:t>You will be staying at the following property:</w:t>
      </w:r>
    </w:p>
    <w:p>
      <w:r>
        <w:rPr>
          <w:b w:val="0"/>
          <w:sz w:val="20"/>
        </w:rPr>
        <w:t>Address: _______________________________________________________</w:t>
      </w:r>
    </w:p>
    <w:p>
      <w:r>
        <w:rPr>
          <w:b w:val="0"/>
          <w:sz w:val="20"/>
        </w:rPr>
        <w:t>Access Code / Key Location: _____________________________________</w:t>
      </w:r>
    </w:p>
    <w:p>
      <w:r>
        <w:rPr>
          <w:b w:val="0"/>
          <w:sz w:val="20"/>
        </w:rPr>
        <w:t>Wi-Fi Network Name: _____________________________________________</w:t>
      </w:r>
    </w:p>
    <w:p>
      <w:r>
        <w:rPr>
          <w:b w:val="0"/>
          <w:sz w:val="20"/>
        </w:rPr>
        <w:t>Wi-Fi Password: _________________________________________________</w:t>
      </w:r>
    </w:p>
    <w:p/>
    <w:p>
      <w:r>
        <w:rPr>
          <w:b/>
          <w:sz w:val="22"/>
        </w:rPr>
        <w:t>House Rules</w:t>
      </w:r>
    </w:p>
    <w:p>
      <w:r>
        <w:rPr>
          <w:b w:val="0"/>
          <w:sz w:val="20"/>
        </w:rPr>
        <w:t>Please carefully read and comply with the following house rules:</w:t>
      </w:r>
    </w:p>
    <w:p>
      <w:r>
        <w:rPr>
          <w:b w:val="0"/>
          <w:sz w:val="20"/>
        </w:rPr>
        <w:t>1. No smoking is permitted inside the property.</w:t>
      </w:r>
    </w:p>
    <w:p>
      <w:r>
        <w:rPr>
          <w:b w:val="0"/>
          <w:sz w:val="20"/>
        </w:rPr>
        <w:t>2. No pets are allowed unless expressly approved in writing prior to arrival.</w:t>
      </w:r>
    </w:p>
    <w:p>
      <w:r>
        <w:rPr>
          <w:b w:val="0"/>
          <w:sz w:val="20"/>
        </w:rPr>
        <w:t>3. Quiet hours are from 10:00 PM to 8:00 AM to respect neighbors.</w:t>
      </w:r>
    </w:p>
    <w:p>
      <w:r>
        <w:rPr>
          <w:b w:val="0"/>
          <w:sz w:val="20"/>
        </w:rPr>
        <w:t>4. Guests are responsible for any damage to the property or its contents.</w:t>
      </w:r>
    </w:p>
    <w:p>
      <w:r>
        <w:rPr>
          <w:b w:val="0"/>
          <w:sz w:val="20"/>
        </w:rPr>
        <w:t>5. Please dispose of garbage in designated bins according to local regulations.</w:t>
      </w:r>
    </w:p>
    <w:p>
      <w:r>
        <w:rPr>
          <w:b w:val="0"/>
          <w:sz w:val="20"/>
        </w:rPr>
        <w:t>6. Only registered guests are permitted to stay overnight.</w:t>
      </w:r>
    </w:p>
    <w:p/>
    <w:p>
      <w:r>
        <w:rPr>
          <w:b/>
          <w:sz w:val="22"/>
        </w:rPr>
        <w:t>Safety and Emergency Information</w:t>
      </w:r>
    </w:p>
    <w:p>
      <w:r>
        <w:rPr>
          <w:b w:val="0"/>
          <w:sz w:val="20"/>
        </w:rPr>
        <w:t>For your safety and security, please note the following emergency information:</w:t>
      </w:r>
    </w:p>
    <w:p>
      <w:r>
        <w:rPr>
          <w:b w:val="0"/>
          <w:sz w:val="20"/>
        </w:rPr>
        <w:t>Fire extinguisher location: _____________________________________</w:t>
      </w:r>
    </w:p>
    <w:p>
      <w:r>
        <w:rPr>
          <w:b w:val="0"/>
          <w:sz w:val="20"/>
        </w:rPr>
        <w:t>First aid kit location: __________________________________________</w:t>
      </w:r>
    </w:p>
    <w:p>
      <w:r>
        <w:rPr>
          <w:b w:val="0"/>
          <w:sz w:val="20"/>
        </w:rPr>
        <w:t>Emergency contact number (local authorities): 911</w:t>
      </w:r>
    </w:p>
    <w:p>
      <w:r>
        <w:rPr>
          <w:b w:val="0"/>
          <w:sz w:val="20"/>
        </w:rPr>
        <w:t>Property manager contact: _______________________________________</w:t>
      </w:r>
    </w:p>
    <w:p>
      <w:r>
        <w:rPr>
          <w:b w:val="0"/>
          <w:sz w:val="20"/>
        </w:rPr>
        <w:t>Please report any emergencies or safety hazards immediately.</w:t>
      </w:r>
    </w:p>
    <w:p/>
    <w:p>
      <w:r>
        <w:rPr>
          <w:b/>
          <w:sz w:val="22"/>
        </w:rPr>
        <w:t>Check-in and Check-out</w:t>
      </w:r>
    </w:p>
    <w:p>
      <w:r>
        <w:rPr>
          <w:b w:val="0"/>
          <w:sz w:val="20"/>
        </w:rPr>
        <w:t>Check-in time: After 3:00 PM</w:t>
      </w:r>
    </w:p>
    <w:p>
      <w:r>
        <w:rPr>
          <w:b w:val="0"/>
          <w:sz w:val="20"/>
        </w:rPr>
        <w:t>Check-out time: Before 11:00 AM</w:t>
      </w:r>
    </w:p>
    <w:p>
      <w:r>
        <w:rPr>
          <w:b w:val="0"/>
          <w:sz w:val="20"/>
        </w:rPr>
        <w:t>Please notify us in advance if you require any special arrangements or late check-out approval.</w:t>
      </w:r>
    </w:p>
    <w:p/>
    <w:p>
      <w:r>
        <w:rPr>
          <w:b/>
          <w:sz w:val="22"/>
        </w:rPr>
        <w:t>Payment Terms and Security Deposit</w:t>
      </w:r>
    </w:p>
    <w:p>
      <w:r>
        <w:rPr>
          <w:b w:val="0"/>
          <w:sz w:val="20"/>
        </w:rPr>
        <w:t>Full payment is required prior to or upon arrival, as outlined in your booking confirmation.</w:t>
      </w:r>
    </w:p>
    <w:p>
      <w:r>
        <w:rPr>
          <w:b w:val="0"/>
          <w:sz w:val="20"/>
        </w:rPr>
        <w:t>A security deposit of $________________ will be collected to cover any incidental damages or breaches of this agreement.</w:t>
      </w:r>
    </w:p>
    <w:p>
      <w:r>
        <w:rPr>
          <w:b w:val="0"/>
          <w:sz w:val="20"/>
        </w:rPr>
        <w:t>The deposit will be refunded within ______ days after check-out, provided no damages or violations have occurred.</w:t>
      </w:r>
    </w:p>
    <w:p/>
    <w:p>
      <w:r>
        <w:rPr>
          <w:b/>
          <w:sz w:val="22"/>
        </w:rPr>
        <w:t>Liability and Indemnification</w:t>
      </w:r>
    </w:p>
    <w:p>
      <w:r>
        <w:rPr>
          <w:b w:val="0"/>
          <w:sz w:val="20"/>
        </w:rPr>
        <w:t>The property owner and management shall not be liable for any injury, loss, damage, or theft to persons or property during the stay.</w:t>
      </w:r>
    </w:p>
    <w:p>
      <w:r>
        <w:rPr>
          <w:b w:val="0"/>
          <w:sz w:val="20"/>
        </w:rPr>
        <w:t>Guests agree to indemnify and hold harmless the owner, management, and their agents from any claims arising from guest actions or negligence.</w:t>
      </w:r>
    </w:p>
    <w:p/>
    <w:p>
      <w:r>
        <w:rPr>
          <w:b/>
          <w:sz w:val="22"/>
        </w:rPr>
        <w:t>Cancellation and Termination</w:t>
      </w:r>
    </w:p>
    <w:p>
      <w:r>
        <w:rPr>
          <w:b w:val="0"/>
          <w:sz w:val="20"/>
        </w:rPr>
        <w:t>Cancellations must be made according to the terms specified in your booking confirmation.</w:t>
      </w:r>
    </w:p>
    <w:p>
      <w:r>
        <w:rPr>
          <w:b w:val="0"/>
          <w:sz w:val="20"/>
        </w:rPr>
        <w:t>The property owner reserves the right to terminate this agreement and evict guests immediately for violation of house rules or unlawful conduct without refund.</w:t>
      </w:r>
    </w:p>
    <w:p/>
    <w:p>
      <w:r>
        <w:rPr>
          <w:b/>
          <w:sz w:val="22"/>
        </w:rPr>
        <w:t>Governing Law and Jurisdiction</w:t>
      </w:r>
    </w:p>
    <w:p>
      <w:r>
        <w:rPr>
          <w:b w:val="0"/>
          <w:sz w:val="20"/>
        </w:rPr>
        <w:t>This agreement shall be governed by and construed in accordance with the laws of the United States and the state in which the property is located.</w:t>
      </w:r>
    </w:p>
    <w:p>
      <w:r>
        <w:rPr>
          <w:b w:val="0"/>
          <w:sz w:val="20"/>
        </w:rPr>
        <w:t>Any disputes arising under or related to this agreement shall be subject to the exclusive jurisdiction of the courts located therein.</w:t>
      </w:r>
    </w:p>
    <w:p/>
    <w:p/>
    <w:p>
      <w:r>
        <w:rPr>
          <w:b w:val="0"/>
          <w:sz w:val="20"/>
        </w:rPr>
        <w:t>By staying at this property, you acknowledge that you have read, understood, and agree to abide by all terms and conditions outlined in this Guest Welcome Letter.</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GUEST</w:t>
            </w:r>
          </w:p>
        </w:tc>
        <w:tc>
          <w:tcPr>
            <w:tcW w:type="dxa" w:w="4986"/>
            <w:tcBorders>
              <w:top w:val="nil"/>
              <w:left w:val="nil"/>
              <w:bottom w:val="nil"/>
              <w:right w:val="nil"/>
              <w:insideH w:val="nil"/>
              <w:insideV w:val="nil"/>
            </w:tcBorders>
          </w:tcPr>
          <w:p>
            <w:pPr>
              <w:jc w:val="center"/>
            </w:pPr>
            <w:r>
              <w:t>PROPERTY OWNER / MANAGER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https://lettertemplate-us.com/guest-welcome-letter/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guest-welcome-letter/"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