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IMPACT LETTER</w:t>
      </w:r>
    </w:p>
    <w:p/>
    <w:p>
      <w:r>
        <w:rPr>
          <w:b/>
          <w:sz w:val="20"/>
        </w:rPr>
        <w:t>Recipient Information:</w:t>
      </w:r>
    </w:p>
    <w:p>
      <w:r>
        <w:rPr>
          <w:b w:val="0"/>
          <w:sz w:val="20"/>
        </w:rPr>
        <w:t>Name: ________________________________________________________________</w:t>
      </w:r>
    </w:p>
    <w:p>
      <w:r>
        <w:rPr>
          <w:b w:val="0"/>
          <w:sz w:val="20"/>
        </w:rPr>
        <w:t>Title/Position: 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Sender Information:</w:t>
      </w:r>
    </w:p>
    <w:p>
      <w:r>
        <w:rPr>
          <w:b w:val="0"/>
          <w:sz w:val="20"/>
        </w:rPr>
        <w:t>Name: ________________________________________________________________</w:t>
      </w:r>
    </w:p>
    <w:p>
      <w:r>
        <w:rPr>
          <w:b w:val="0"/>
          <w:sz w:val="20"/>
        </w:rPr>
        <w:t>Title/Position: 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val="0"/>
          <w:sz w:val="20"/>
        </w:rPr>
        <w:t>Dear ________________________________________________,</w:t>
      </w:r>
    </w:p>
    <w:p/>
    <w:p>
      <w:r>
        <w:rPr>
          <w:b w:val="0"/>
          <w:sz w:val="20"/>
        </w:rPr>
        <w:t>This letter serves to inform you of the significant impact resulting from recent events and actions as detailed herein. The purpose of this communication is to outline the circumstances, the consequences experienced, and the requested remedies or actions to be taken in accordance with applicable United States law.</w:t>
      </w:r>
    </w:p>
    <w:p/>
    <w:p>
      <w:r>
        <w:rPr>
          <w:b/>
          <w:sz w:val="22"/>
        </w:rPr>
        <w:t>1. Background</w:t>
      </w:r>
    </w:p>
    <w:p>
      <w:r>
        <w:rPr>
          <w:b w:val="0"/>
          <w:sz w:val="20"/>
        </w:rPr>
        <w:t>Provide a detailed description of the events or circumstances that have led to the need for this impact letter. Include all relevant facts, dates, parties involved, and any prior communications or agreements that pertain to this matter.</w:t>
      </w:r>
    </w:p>
    <w:p/>
    <w:p>
      <w:r>
        <w:rPr>
          <w:b/>
          <w:sz w:val="22"/>
        </w:rPr>
        <w:t>2. Description of Impact</w:t>
      </w:r>
    </w:p>
    <w:p>
      <w:r>
        <w:rPr>
          <w:b w:val="0"/>
          <w:sz w:val="20"/>
        </w:rPr>
        <w:t>Explain thoroughly the nature and extent of the impact caused by the events described above. This may include financial losses, operational disruptions, reputational damages, physical harm, or other measurable effects. Specify how these impacts directly relate to the recipient's actions or inactions.</w:t>
      </w:r>
    </w:p>
    <w:p/>
    <w:p>
      <w:r>
        <w:rPr>
          <w:b/>
          <w:sz w:val="22"/>
        </w:rPr>
        <w:t>3. Legal Basis and Compliance</w:t>
      </w:r>
    </w:p>
    <w:p>
      <w:r>
        <w:rPr>
          <w:b w:val="0"/>
          <w:sz w:val="20"/>
        </w:rPr>
        <w:t>Cite and explain the relevant federal, state, and local laws, regulations, contractual provisions, or legal precedents that support the claims made in this letter. Confirm that all assertions are made in good faith and are based on factual evidence and applicable legal requirements.</w:t>
      </w:r>
    </w:p>
    <w:p/>
    <w:p>
      <w:r>
        <w:rPr>
          <w:b/>
          <w:sz w:val="22"/>
        </w:rPr>
        <w:t>4. Requested Actions and Remedies</w:t>
      </w:r>
    </w:p>
    <w:p>
      <w:r>
        <w:rPr>
          <w:b w:val="0"/>
          <w:sz w:val="20"/>
        </w:rPr>
        <w:t>Specify clearly the actions you require the recipient to take to rectify or mitigate the impact described. This may include reimbursement, correction of errors, cessation of harmful conduct, or other specific remedies. Set forth any deadlines or timelines for compliance with these requests.</w:t>
      </w:r>
    </w:p>
    <w:p/>
    <w:p>
      <w:r>
        <w:rPr>
          <w:b/>
          <w:sz w:val="22"/>
        </w:rPr>
        <w:t>5. Potential Consequences of Non-Compliance</w:t>
      </w:r>
    </w:p>
    <w:p>
      <w:r>
        <w:rPr>
          <w:b w:val="0"/>
          <w:sz w:val="20"/>
        </w:rPr>
        <w:t>Describe the legal actions or remedies that may be pursued should the recipient fail to comply with the requests made herein. This may include but is not limited to litigation, claims for damages, regulatory complaints, or other enforcement measures permitted under United States law.</w:t>
      </w:r>
    </w:p>
    <w:p/>
    <w:p>
      <w:r>
        <w:rPr>
          <w:b/>
          <w:sz w:val="22"/>
        </w:rPr>
        <w:t>6. Confidentiality and Non-Disclosure</w:t>
      </w:r>
    </w:p>
    <w:p>
      <w:r>
        <w:rPr>
          <w:b w:val="0"/>
          <w:sz w:val="20"/>
        </w:rPr>
        <w:t>All information contained within this letter and any related communications shall be treated as confidential and proprietary. The recipient agrees not to disclose, disseminate, or use this information for any purpose other than to address the matters specifically outlined in this letter, except as required by law.</w:t>
      </w:r>
    </w:p>
    <w:p/>
    <w:p>
      <w:r>
        <w:rPr>
          <w:b/>
          <w:sz w:val="22"/>
        </w:rPr>
        <w:t>7. Governing Law and Jurisdiction</w:t>
      </w:r>
    </w:p>
    <w:p>
      <w:r>
        <w:rPr>
          <w:b w:val="0"/>
          <w:sz w:val="20"/>
        </w:rPr>
        <w:t>This Impact Letter, and any dispute arising out of or related to it, shall be governed by and construed in accordance with the laws of the United States and the state of __________________. The parties hereby consent to the exclusive jurisdiction and venue of courts located within __________________ for the resolution of any such disputes.</w:t>
      </w:r>
    </w:p>
    <w:p/>
    <w:p>
      <w:r>
        <w:rPr>
          <w:b/>
          <w:sz w:val="22"/>
        </w:rPr>
        <w:t>8. Entire Agreement and Severability</w:t>
      </w:r>
    </w:p>
    <w:p>
      <w:r>
        <w:rPr>
          <w:b w:val="0"/>
          <w:sz w:val="20"/>
        </w:rPr>
        <w:t>This letter constitutes the entire agreement between the parties relating to the subject matter herein and supersedes all prior or contemporaneous understandings, agreements, or representations, whether oral or written. If any provision of this letter is held to be invalid or unenforceable, the remaining provisions shall remain in full force and effect.</w:t>
      </w:r>
    </w:p>
    <w:p/>
    <w:p>
      <w:r>
        <w:rPr>
          <w:b w:val="0"/>
          <w:sz w:val="20"/>
        </w:rPr>
        <w:t>We trust that you will give this matter your prompt attention and look forward to your timely response. Should you have any questions or require further information, please do not hesitate to contact the undersigned.</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https://lettertemplate-us.com/impact-letter/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impact-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