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INSTRUCTION LETTER OF WISHES</w:t>
      </w:r>
    </w:p>
    <w:p/>
    <w:p>
      <w:r>
        <w:rPr>
          <w:b w:val="0"/>
          <w:sz w:val="20"/>
        </w:rPr>
        <w:t>To Whom It May Concern:</w:t>
      </w:r>
    </w:p>
    <w:p/>
    <w:p>
      <w:r>
        <w:rPr>
          <w:b w:val="0"/>
          <w:sz w:val="20"/>
        </w:rPr>
        <w:t>This Instruction Letter of Wishes is intended to guide and express my personal wishes regarding the administration and distribution of my estate and other related matters. While this document is not legally binding, it is submitted with the intent that my executor(s), trustee(s), and beneficiaries consider and respect these instructions in the administration of my affairs and distribution of my assets.</w:t>
      </w:r>
    </w:p>
    <w:p/>
    <w:p/>
    <w:p>
      <w:r>
        <w:rPr>
          <w:b/>
          <w:sz w:val="22"/>
        </w:rPr>
        <w:t>1. Personal Information</w:t>
      </w:r>
    </w:p>
    <w:p>
      <w:r>
        <w:rPr>
          <w:b w:val="0"/>
          <w:sz w:val="20"/>
        </w:rPr>
        <w:t>Full Name: _______________________________________________________________</w:t>
      </w:r>
    </w:p>
    <w:p>
      <w:r>
        <w:rPr>
          <w:b w:val="0"/>
          <w:sz w:val="20"/>
        </w:rPr>
        <w:t>Date of Birth: 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p>
      <w:r>
        <w:rPr>
          <w:b/>
          <w:sz w:val="22"/>
        </w:rPr>
        <w:t>2. Executor and Trustee Instructions</w:t>
      </w:r>
    </w:p>
    <w:p>
      <w:r>
        <w:rPr>
          <w:b w:val="0"/>
          <w:sz w:val="20"/>
        </w:rPr>
        <w:t>I hereby express my wish that my appointed executor(s) and trustee(s) administer my estate in a prudent and timely manner, consistent with my intentions as set forth in my Last Will and Testament and any related trust documents.</w:t>
      </w:r>
    </w:p>
    <w:p>
      <w:r>
        <w:rPr>
          <w:b w:val="0"/>
          <w:sz w:val="20"/>
        </w:rPr>
        <w:t>I encourage my executor(s) and trustee(s) to act with transparency, fairness, and impartiality in all dealings and to seek professional advice where appropriate.</w:t>
      </w:r>
    </w:p>
    <w:p/>
    <w:p/>
    <w:p>
      <w:r>
        <w:rPr>
          <w:b/>
          <w:sz w:val="22"/>
        </w:rPr>
        <w:t>3. Guidance to Beneficiaries</w:t>
      </w:r>
    </w:p>
    <w:p>
      <w:r>
        <w:rPr>
          <w:b w:val="0"/>
          <w:sz w:val="20"/>
        </w:rPr>
        <w:t>I request that my beneficiaries understand and respect the decisions made by my executor(s) and trustee(s), recognizing the complexity that may arise in estate administration.</w:t>
      </w:r>
    </w:p>
    <w:p>
      <w:r>
        <w:rPr>
          <w:b w:val="0"/>
          <w:sz w:val="20"/>
        </w:rPr>
        <w:t>I encourage open communication and cooperation among all parties involved to facilitate a smooth and equitable distribution of my estate.</w:t>
      </w:r>
    </w:p>
    <w:p/>
    <w:p/>
    <w:p>
      <w:r>
        <w:rPr>
          <w:b/>
          <w:sz w:val="22"/>
        </w:rPr>
        <w:t>4. Specific Wishes Regarding Assets</w:t>
      </w:r>
    </w:p>
    <w:p>
      <w:r>
        <w:rPr>
          <w:b w:val="0"/>
          <w:sz w:val="20"/>
        </w:rPr>
        <w:t>I hereby express the following specific wishes concerning certain assets or categories of property:</w:t>
      </w:r>
    </w:p>
    <w:p>
      <w:r>
        <w:rPr>
          <w:b w:val="0"/>
          <w:sz w:val="20"/>
        </w:rPr>
        <w:t>a) Personal belongings of sentimental value should be distributed with consideration to family relationships and individual preferences.</w:t>
      </w:r>
    </w:p>
    <w:p>
      <w:r>
        <w:rPr>
          <w:b w:val="0"/>
          <w:sz w:val="20"/>
        </w:rPr>
        <w:t>b) Real property should be managed or liquidated in a manner that maximizes value and minimizes expense, considering the best interests of the beneficiaries.</w:t>
      </w:r>
    </w:p>
    <w:p>
      <w:r>
        <w:rPr>
          <w:b w:val="0"/>
          <w:sz w:val="20"/>
        </w:rPr>
        <w:t>c) Financial accounts, investments, and liquid assets should be allocated as set forth in my Will and related documents.</w:t>
      </w:r>
    </w:p>
    <w:p>
      <w:r>
        <w:rPr>
          <w:b w:val="0"/>
          <w:sz w:val="20"/>
        </w:rPr>
        <w:t>d) Charitable donations or gifts should be made as specified in my Will or as deemed appropriate by my executor(s).</w:t>
      </w:r>
    </w:p>
    <w:p>
      <w:r>
        <w:rPr>
          <w:b w:val="0"/>
          <w:sz w:val="20"/>
        </w:rPr>
        <w:t>e) Any business interests should be managed or transferred according to applicable agreements and my expressed intentions.</w:t>
      </w:r>
    </w:p>
    <w:p/>
    <w:p/>
    <w:p>
      <w:r>
        <w:rPr>
          <w:b/>
          <w:sz w:val="22"/>
        </w:rPr>
        <w:t>5. Guardianship and Care Instructions</w:t>
      </w:r>
    </w:p>
    <w:p>
      <w:r>
        <w:rPr>
          <w:b w:val="0"/>
          <w:sz w:val="20"/>
        </w:rPr>
        <w:t>In the event that guardianship of minor children or dependents is necessary, I request that my appointed guardians adhere to the values and principles I hold dear.</w:t>
      </w:r>
    </w:p>
    <w:p>
      <w:r>
        <w:rPr>
          <w:b w:val="0"/>
          <w:sz w:val="20"/>
        </w:rPr>
        <w:t>I trust my guardians to provide loving, safe, and stable care, ensuring education, health, and general welfare are prioritized.</w:t>
      </w:r>
    </w:p>
    <w:p/>
    <w:p/>
    <w:p>
      <w:r>
        <w:rPr>
          <w:b/>
          <w:sz w:val="22"/>
        </w:rPr>
        <w:t>6. Funeral and Memorial Wishes</w:t>
      </w:r>
    </w:p>
    <w:p>
      <w:r>
        <w:rPr>
          <w:b w:val="0"/>
          <w:sz w:val="20"/>
        </w:rPr>
        <w:t>I express my preferences for funeral, memorial, or burial arrangements as follows:</w:t>
      </w:r>
    </w:p>
    <w:p>
      <w:r>
        <w:rPr>
          <w:b w:val="0"/>
          <w:sz w:val="20"/>
        </w:rPr>
        <w:t>a) Type of ceremony: ___________________________________________________________</w:t>
      </w:r>
    </w:p>
    <w:p>
      <w:r>
        <w:rPr>
          <w:b w:val="0"/>
          <w:sz w:val="20"/>
        </w:rPr>
        <w:t>b) Location and venue: _________________________________________________________</w:t>
      </w:r>
    </w:p>
    <w:p>
      <w:r>
        <w:rPr>
          <w:b w:val="0"/>
          <w:sz w:val="20"/>
        </w:rPr>
        <w:t>c) Any specific readings, music, or speakers: ____________________________________</w:t>
      </w:r>
    </w:p>
    <w:p>
      <w:r>
        <w:rPr>
          <w:b w:val="0"/>
          <w:sz w:val="20"/>
        </w:rPr>
        <w:t>d) Disposition of remains: ______________________________________________________</w:t>
      </w:r>
    </w:p>
    <w:p/>
    <w:p/>
    <w:p>
      <w:r>
        <w:rPr>
          <w:b/>
          <w:sz w:val="22"/>
        </w:rPr>
        <w:t>7. Additional Instructions</w:t>
      </w:r>
    </w:p>
    <w:p>
      <w:r>
        <w:rPr>
          <w:b w:val="0"/>
          <w:sz w:val="20"/>
        </w:rPr>
        <w:t>I respectfully request that my executor(s) and trustee(s) consider the following additional instructions in the administration of my estate and affairs:</w:t>
      </w:r>
    </w:p>
    <w:p>
      <w:r>
        <w:rPr>
          <w:b w:val="0"/>
          <w:sz w:val="20"/>
        </w:rPr>
        <w:t>________________________________________________________________________________</w:t>
      </w:r>
    </w:p>
    <w:p>
      <w:r>
        <w:rPr>
          <w:b w:val="0"/>
          <w:sz w:val="20"/>
        </w:rPr>
        <w:t>________________________________________________________________________________</w:t>
      </w:r>
    </w:p>
    <w:p>
      <w:r>
        <w:rPr>
          <w:b w:val="0"/>
          <w:sz w:val="20"/>
        </w:rPr>
        <w:t>________________________________________________________________________________</w:t>
      </w:r>
    </w:p>
    <w:p/>
    <w:p/>
    <w:p>
      <w:r>
        <w:rPr>
          <w:b w:val="0"/>
          <w:sz w:val="20"/>
        </w:rPr>
        <w:t>This Instruction Letter of Wishes is made voluntarily and reflects my current intentions. I understand that this document does not supersede any legally executed Will or trust, but is intended as a guide to assist those responsible for managing my estate and fulfilling my wishes.</w:t>
      </w:r>
    </w:p>
    <w:p/>
    <w:p/>
    <w:p>
      <w:r>
        <w:rPr>
          <w:b w:val="0"/>
          <w:sz w:val="20"/>
        </w:rPr>
        <w:t>Signature: ___________________________________________</w:t>
      </w:r>
    </w:p>
    <w:p>
      <w:r>
        <w:rPr>
          <w:b w:val="0"/>
          <w:sz w:val="20"/>
        </w:rPr>
        <w:t>Printed Name: ________________________________________</w:t>
      </w:r>
    </w:p>
    <w:p>
      <w:r>
        <w:rPr>
          <w:b w:val="0"/>
          <w:sz w:val="20"/>
        </w:rPr>
        <w:t>Date: _______________________________________________</w:t>
      </w:r>
    </w:p>
    <w:p/>
    <w:p/>
    <w:p>
      <w:r>
        <w:rPr>
          <w:b w:val="0"/>
          <w:sz w:val="20"/>
        </w:rPr>
        <w:t>Witness Signature: ____________________________________</w:t>
      </w:r>
    </w:p>
    <w:p>
      <w:r>
        <w:rPr>
          <w:b w:val="0"/>
          <w:sz w:val="20"/>
        </w:rPr>
        <w:t>Printed Name: ________________________________________</w:t>
      </w:r>
    </w:p>
    <w:p>
      <w:r>
        <w:rPr>
          <w:b w:val="0"/>
          <w:sz w:val="20"/>
        </w:rPr>
        <w:t>Date: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1</w:t>
            </w:r>
          </w:p>
        </w:tc>
        <w:tc>
          <w:tcPr>
            <w:tcW w:type="dxa" w:w="4986"/>
            <w:tcBorders>
              <w:top w:val="nil"/>
              <w:left w:val="nil"/>
              <w:bottom w:val="nil"/>
              <w:right w:val="nil"/>
              <w:insideH w:val="nil"/>
              <w:insideV w:val="nil"/>
            </w:tcBorders>
          </w:tcPr>
          <w:p>
            <w:pPr>
              <w:jc w:val="center"/>
            </w:pPr>
            <w:r>
              <w:t>Witness 2</w:t>
            </w:r>
          </w:p>
        </w:tc>
      </w:tr>
      <w:tr>
        <w:tc>
          <w:tcPr>
            <w:tcW w:type="dxa" w:w="4986"/>
            <w:tcBorders>
              <w:top w:val="nil"/>
              <w:left w:val="nil"/>
              <w:bottom w:val="nil"/>
              <w:right w:val="nil"/>
              <w:insideH w:val="nil"/>
              <w:insideV w:val="nil"/>
            </w:tcBorders>
          </w:tcPr>
          <w:p>
            <w:pPr>
              <w:jc w:val="center"/>
            </w:pPr>
            <w:r>
              <w:br/>
              <w:t>Signature: ___________________________</w:t>
            </w:r>
          </w:p>
        </w:tc>
        <w:tc>
          <w:tcPr>
            <w:tcW w:type="dxa" w:w="4986"/>
            <w:tcBorders>
              <w:top w:val="nil"/>
              <w:left w:val="nil"/>
              <w:bottom w:val="nil"/>
              <w:right w:val="nil"/>
              <w:insideH w:val="nil"/>
              <w:insideV w:val="nil"/>
            </w:tcBorders>
          </w:tcPr>
          <w:p>
            <w:pPr>
              <w:jc w:val="center"/>
            </w:pPr>
            <w:r>
              <w:br/>
              <w:t>Signature: 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https://lettertemplate-us.com/instruction-letter-of-wishes/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instruction-letter-of-wishes/"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