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INSURANCE DEMAND LETTER</w:t>
      </w:r>
    </w:p>
    <w:p/>
    <w:p/>
    <w:p>
      <w:r>
        <w:rPr>
          <w:b/>
          <w:sz w:val="20"/>
        </w:rPr>
        <w:t>Sender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p>
      <w:r>
        <w:rPr>
          <w:b/>
          <w:sz w:val="20"/>
        </w:rPr>
        <w:t>Insurance Company Information:</w:t>
      </w:r>
    </w:p>
    <w:p>
      <w:r>
        <w:rPr>
          <w:b w:val="0"/>
          <w:sz w:val="20"/>
        </w:rPr>
        <w:t>Company Name: _________________________________________________________</w:t>
      </w:r>
    </w:p>
    <w:p>
      <w:r>
        <w:rPr>
          <w:b w:val="0"/>
          <w:sz w:val="20"/>
        </w:rPr>
        <w:t>Claims Department Address: ____________________________________________</w:t>
      </w:r>
    </w:p>
    <w:p>
      <w:r>
        <w:rPr>
          <w:b w:val="0"/>
          <w:sz w:val="20"/>
        </w:rPr>
        <w:t>City, State, ZIP Code: ________________________________________________</w:t>
      </w:r>
    </w:p>
    <w:p>
      <w:r>
        <w:rPr>
          <w:b w:val="0"/>
          <w:sz w:val="20"/>
        </w:rPr>
        <w:t>Policy Number: ________________________________________________________</w:t>
      </w:r>
    </w:p>
    <w:p/>
    <w:p/>
    <w:p>
      <w:r>
        <w:rPr>
          <w:b/>
          <w:sz w:val="20"/>
        </w:rPr>
        <w:t>Subject: Demand for Payment of Insurance Claim</w:t>
      </w:r>
    </w:p>
    <w:p/>
    <w:p>
      <w:r>
        <w:rPr>
          <w:b w:val="0"/>
          <w:sz w:val="20"/>
        </w:rPr>
        <w:t>To Whom It May Concern,</w:t>
      </w:r>
    </w:p>
    <w:p/>
    <w:p>
      <w:r>
        <w:rPr>
          <w:b w:val="0"/>
          <w:sz w:val="20"/>
        </w:rPr>
        <w:t>This letter serves as a formal demand for payment under the above-referenced insurance policy. I/we have submitted a claim for coverage arising out of the incident described below and demand full and prompt compensation for all covered damages, losses, and expenses as provided under the terms and conditions of the insurance policy.</w:t>
      </w:r>
    </w:p>
    <w:p/>
    <w:p>
      <w:r>
        <w:rPr>
          <w:b/>
          <w:sz w:val="20"/>
        </w:rPr>
        <w:t>Incident Description:</w:t>
      </w:r>
    </w:p>
    <w:p>
      <w:r>
        <w:rPr>
          <w:b w:val="0"/>
          <w:sz w:val="20"/>
        </w:rPr>
        <w:t>On the date of the loss, the following incident occurred which caused damages and losses covered by the policy: 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Policy Coverage and Claim Details:</w:t>
      </w:r>
    </w:p>
    <w:p>
      <w:r>
        <w:rPr>
          <w:b w:val="0"/>
          <w:sz w:val="20"/>
        </w:rPr>
        <w:t>The insurance policy numbered above provides coverage for the types of damages sustained, including but not limited to: _______________________________________________</w:t>
      </w:r>
    </w:p>
    <w:p>
      <w:r>
        <w:rPr>
          <w:b w:val="0"/>
          <w:sz w:val="20"/>
        </w:rPr>
        <w:t>__________________________________________________________________________</w:t>
      </w:r>
    </w:p>
    <w:p>
      <w:r>
        <w:rPr>
          <w:b w:val="0"/>
          <w:sz w:val="20"/>
        </w:rPr>
        <w:t>The total amount claimed for damages, losses, and expenses is: $________________.</w:t>
      </w:r>
    </w:p>
    <w:p/>
    <w:p>
      <w:r>
        <w:rPr>
          <w:b/>
          <w:sz w:val="20"/>
        </w:rPr>
        <w:t>Attached Documentation:</w:t>
      </w:r>
    </w:p>
    <w:p>
      <w:r>
        <w:rPr>
          <w:b w:val="0"/>
          <w:sz w:val="20"/>
        </w:rPr>
        <w:t>Included with this demand letter are all necessary supporting documents, including but not limited to:</w:t>
      </w:r>
    </w:p>
    <w:p>
      <w:r>
        <w:rPr>
          <w:b w:val="0"/>
          <w:sz w:val="20"/>
        </w:rPr>
        <w:t>• Completed claim form</w:t>
      </w:r>
    </w:p>
    <w:p>
      <w:r>
        <w:rPr>
          <w:b w:val="0"/>
          <w:sz w:val="20"/>
        </w:rPr>
        <w:t>• Photos of damages or loss</w:t>
      </w:r>
    </w:p>
    <w:p>
      <w:r>
        <w:rPr>
          <w:b w:val="0"/>
          <w:sz w:val="20"/>
        </w:rPr>
        <w:t>• Repair estimates or invoices</w:t>
      </w:r>
    </w:p>
    <w:p>
      <w:r>
        <w:rPr>
          <w:b w:val="0"/>
          <w:sz w:val="20"/>
        </w:rPr>
        <w:t>• Police or incident reports</w:t>
      </w:r>
    </w:p>
    <w:p>
      <w:r>
        <w:rPr>
          <w:b w:val="0"/>
          <w:sz w:val="20"/>
        </w:rPr>
        <w:t>• Medical bills or reports (if applicable)</w:t>
      </w:r>
    </w:p>
    <w:p>
      <w:r>
        <w:rPr>
          <w:b w:val="0"/>
          <w:sz w:val="20"/>
        </w:rPr>
        <w:t>• Any correspondence related to the claim</w:t>
      </w:r>
    </w:p>
    <w:p/>
    <w:p>
      <w:r>
        <w:rPr>
          <w:b/>
          <w:sz w:val="20"/>
        </w:rPr>
        <w:t>Demand for Payment:</w:t>
      </w:r>
    </w:p>
    <w:p>
      <w:r>
        <w:rPr>
          <w:b w:val="0"/>
          <w:sz w:val="20"/>
        </w:rPr>
        <w:t>Pursuant to the terms of the insurance policy and applicable law, I/we hereby demand payment of the full amount claimed within thirty (30) days of receipt of this letter. Failure to comply will result in the pursuit of all available legal remedies to enforce my/our rights under the policy.</w:t>
      </w:r>
    </w:p>
    <w:p/>
    <w:p>
      <w:r>
        <w:rPr>
          <w:b/>
          <w:sz w:val="20"/>
        </w:rPr>
        <w:t>Reservation of Rights:</w:t>
      </w:r>
    </w:p>
    <w:p>
      <w:r>
        <w:rPr>
          <w:b w:val="0"/>
          <w:sz w:val="20"/>
        </w:rPr>
        <w:t>This demand is made without prejudice to any other rights or remedies I/we may have under the policy or at law, all of which are expressly reserved.</w:t>
      </w:r>
    </w:p>
    <w:p/>
    <w:p>
      <w:r>
        <w:rPr>
          <w:b/>
          <w:sz w:val="20"/>
        </w:rPr>
        <w:t>Contact Information:</w:t>
      </w:r>
    </w:p>
    <w:p>
      <w:r>
        <w:rPr>
          <w:b w:val="0"/>
          <w:sz w:val="20"/>
        </w:rPr>
        <w:t>Please direct any questions, correspondence, or offers to negotiate regarding this claim to the undersigned at the contact information provided above.</w:t>
      </w:r>
    </w:p>
    <w:p/>
    <w:p/>
    <w:p>
      <w:r>
        <w:rPr>
          <w:b w:val="0"/>
          <w:sz w:val="20"/>
        </w:rPr>
        <w:t>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w:t>
            </w:r>
          </w:p>
        </w:tc>
      </w:tr>
      <w:tr>
        <w:tc>
          <w:tcPr>
            <w:tcW w:type="dxa" w:w="9972"/>
            <w:tcBorders>
              <w:top w:val="nil"/>
              <w:left w:val="nil"/>
              <w:bottom w:val="nil"/>
              <w:right w:val="nil"/>
              <w:insideH w:val="nil"/>
              <w:insideV w:val="nil"/>
            </w:tcBorders>
          </w:tcPr>
          <w:p>
            <w:pPr>
              <w:jc w:val="left"/>
            </w:pPr>
            <w:r>
              <w:t>Name: _______________________________________________</w:t>
            </w:r>
          </w:p>
        </w:tc>
      </w:tr>
    </w:tbl>
    <w:p/>
    <w:p/>
    <w:p>
      <w:r>
        <w:rPr>
          <w:b w:val="0"/>
          <w:sz w:val="20"/>
        </w:rPr>
        <w:t>Date: ___________________________</w:t>
      </w:r>
    </w:p>
    <w:p/>
    <w:p/>
    <w:p>
      <w:r>
        <w:rPr>
          <w:b w:val="0"/>
          <w:sz w:val="20"/>
        </w:rPr>
        <w:t>cc: 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https://lettertemplate-us.com/insurance-demand-letter/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insurance-demand-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