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JOB OFFER ACCEPTANCE LETTER</w:t>
      </w:r>
    </w:p>
    <w:p/>
    <w:p/>
    <w:p>
      <w:r>
        <w:rPr>
          <w:b/>
          <w:sz w:val="20"/>
        </w:rPr>
        <w:t>Recipient Information:</w:t>
      </w:r>
    </w:p>
    <w:p>
      <w:r>
        <w:rPr>
          <w:b w:val="0"/>
          <w:sz w:val="20"/>
        </w:rPr>
        <w:t>Company Name: __________________________________________________________</w:t>
      </w:r>
    </w:p>
    <w:p>
      <w:r>
        <w:rPr>
          <w:b w:val="0"/>
          <w:sz w:val="20"/>
        </w:rPr>
        <w:t>Address: _______________________________________________________________</w:t>
      </w:r>
    </w:p>
    <w:p>
      <w:r>
        <w:rPr>
          <w:b w:val="0"/>
          <w:sz w:val="20"/>
        </w:rPr>
        <w:t>City, State, ZIP Code: __________________________________________________</w:t>
      </w:r>
    </w:p>
    <w:p>
      <w:r>
        <w:rPr>
          <w:b w:val="0"/>
          <w:sz w:val="20"/>
        </w:rPr>
        <w:t>Attention: ______________________________________________________________</w:t>
      </w:r>
    </w:p>
    <w:p/>
    <w:p/>
    <w:p>
      <w:r>
        <w:rPr>
          <w:b/>
          <w:sz w:val="20"/>
        </w:rPr>
        <w:t>Sender Information:</w:t>
      </w:r>
    </w:p>
    <w:p>
      <w:r>
        <w:rPr>
          <w:b w:val="0"/>
          <w:sz w:val="20"/>
        </w:rPr>
        <w:t>Full Name: _____________________________________________________________</w:t>
      </w:r>
    </w:p>
    <w:p>
      <w:r>
        <w:rPr>
          <w:b w:val="0"/>
          <w:sz w:val="20"/>
        </w:rPr>
        <w:t>Address: _______________________________________________________________</w:t>
      </w:r>
    </w:p>
    <w:p>
      <w:r>
        <w:rPr>
          <w:b w:val="0"/>
          <w:sz w:val="20"/>
        </w:rPr>
        <w:t>City, State, ZIP Code: 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p>
      <w:r>
        <w:rPr>
          <w:b/>
          <w:sz w:val="20"/>
        </w:rPr>
        <w:t>Subject: Acceptance of Job Offer</w:t>
      </w:r>
    </w:p>
    <w:p/>
    <w:p/>
    <w:p>
      <w:r>
        <w:rPr>
          <w:b w:val="0"/>
          <w:sz w:val="20"/>
        </w:rPr>
        <w:t>Dear Hiring Manager,</w:t>
      </w:r>
    </w:p>
    <w:p/>
    <w:p>
      <w:r>
        <w:rPr>
          <w:b w:val="0"/>
          <w:sz w:val="20"/>
        </w:rPr>
        <w:t>I am writing to formally accept the offer of employment for the position of _____________________________ with ____________________________ (Company Name). I appreciate the opportunity to join your team and contribute to the company's success.</w:t>
      </w:r>
    </w:p>
    <w:p/>
    <w:p>
      <w:r>
        <w:rPr>
          <w:b/>
          <w:sz w:val="20"/>
        </w:rPr>
        <w:t>Terms of Employment:</w:t>
      </w:r>
    </w:p>
    <w:p>
      <w:r>
        <w:rPr>
          <w:b w:val="0"/>
          <w:sz w:val="20"/>
        </w:rPr>
        <w:t>As outlined in the offer letter, my employment will commence on ___________________, and my starting salary will be $________________ per ___________________. I understand that my employment is at-will, meaning either party may terminate the relationship at any time, with or without cause or prior notice, subject to applicable laws.</w:t>
      </w:r>
    </w:p>
    <w:p/>
    <w:p>
      <w:r>
        <w:rPr>
          <w:b/>
          <w:sz w:val="20"/>
        </w:rPr>
        <w:t>Work Location and Schedule:</w:t>
      </w:r>
    </w:p>
    <w:p>
      <w:r>
        <w:rPr>
          <w:b w:val="0"/>
          <w:sz w:val="20"/>
        </w:rPr>
        <w:t>My primary work location will be at _____________________________________________________. My expected work schedule will be ____________________________, subject to change based on company needs.</w:t>
      </w:r>
    </w:p>
    <w:p/>
    <w:p>
      <w:r>
        <w:rPr>
          <w:b/>
          <w:sz w:val="20"/>
        </w:rPr>
        <w:t>Benefits and Other Provisions:</w:t>
      </w:r>
    </w:p>
    <w:p>
      <w:r>
        <w:rPr>
          <w:b w:val="0"/>
          <w:sz w:val="20"/>
        </w:rPr>
        <w:t>I acknowledge that I have received, reviewed, and understood the information regarding the benefits and policies referenced in the offer and employee handbook, including but not limited to health insurance, paid time off, and confidentiality agreements.</w:t>
      </w:r>
    </w:p>
    <w:p/>
    <w:p>
      <w:r>
        <w:rPr>
          <w:b/>
          <w:sz w:val="20"/>
        </w:rPr>
        <w:t>Confidentiality and Non-Disclosure:</w:t>
      </w:r>
    </w:p>
    <w:p>
      <w:r>
        <w:rPr>
          <w:b w:val="0"/>
          <w:sz w:val="20"/>
        </w:rPr>
        <w:t>I agree to comply with all company policies regarding confidentiality, intellectual property, and non-disclosure of proprietary information during and after my employment term.</w:t>
      </w:r>
    </w:p>
    <w:p/>
    <w:p>
      <w:r>
        <w:rPr>
          <w:b/>
          <w:sz w:val="20"/>
        </w:rPr>
        <w:t>Compliance with Company Policies:</w:t>
      </w:r>
    </w:p>
    <w:p>
      <w:r>
        <w:rPr>
          <w:b w:val="0"/>
          <w:sz w:val="20"/>
        </w:rPr>
        <w:t>I commit to adhering to all company policies, procedures, and standards of conduct as a condition of my employment.</w:t>
      </w:r>
    </w:p>
    <w:p/>
    <w:p>
      <w:r>
        <w:rPr>
          <w:b/>
          <w:sz w:val="20"/>
        </w:rPr>
        <w:t>At-Will Employment and Termination:</w:t>
      </w:r>
    </w:p>
    <w:p>
      <w:r>
        <w:rPr>
          <w:b w:val="0"/>
          <w:sz w:val="20"/>
        </w:rPr>
        <w:t>I understand and accept that my employment is at-will and that this letter does not constitute a contract for a specific duration. Either I or the company may terminate employment at any time, with or without cause or notice, consistent with applicable law.</w:t>
      </w:r>
    </w:p>
    <w:p/>
    <w:p>
      <w:r>
        <w:rPr>
          <w:b/>
          <w:sz w:val="20"/>
        </w:rPr>
        <w:t>Acceptance Statement:</w:t>
      </w:r>
    </w:p>
    <w:p>
      <w:r>
        <w:rPr>
          <w:b w:val="0"/>
          <w:sz w:val="20"/>
        </w:rPr>
        <w:t>By signing below, I confirm my acceptance of the job offer and agree to the terms outlined above. I look forward to contributing to the success of ______________________________ (Company Name).</w:t>
      </w:r>
    </w:p>
    <w:p/>
    <w:p/>
    <w:p>
      <w:r>
        <w:rPr>
          <w:b w:val="0"/>
          <w:sz w:val="20"/>
        </w:rPr>
        <w:t>Sincerely,</w:t>
      </w:r>
    </w:p>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Employee Signature</w:t>
            </w:r>
          </w:p>
        </w:tc>
        <w:tc>
          <w:tcPr>
            <w:tcW w:type="dxa" w:w="4986"/>
            <w:tcBorders>
              <w:top w:val="nil"/>
              <w:left w:val="nil"/>
              <w:bottom w:val="nil"/>
              <w:right w:val="nil"/>
              <w:insideH w:val="nil"/>
              <w:insideV w:val="nil"/>
            </w:tcBorders>
          </w:tcPr>
          <w:p>
            <w:pPr>
              <w:jc w:val="center"/>
            </w:pPr>
            <w:r>
              <w:t>Employer Representative Signature</w:t>
            </w:r>
          </w:p>
        </w:tc>
      </w:tr>
      <w:tr>
        <w:tc>
          <w:tcPr>
            <w:tcW w:type="dxa" w:w="4986"/>
            <w:tcBorders>
              <w:top w:val="nil"/>
              <w:left w:val="nil"/>
              <w:bottom w:val="nil"/>
              <w:right w:val="nil"/>
              <w:insideH w:val="nil"/>
              <w:insideV w:val="nil"/>
            </w:tcBorders>
          </w:tcPr>
          <w:p>
            <w:pPr>
              <w:jc w:val="center"/>
            </w:pPr>
            <w:r>
              <w:br/>
              <w:br/>
              <w:t>Signature: _______________________________</w:t>
            </w:r>
          </w:p>
        </w:tc>
        <w:tc>
          <w:tcPr>
            <w:tcW w:type="dxa" w:w="4986"/>
            <w:tcBorders>
              <w:top w:val="nil"/>
              <w:left w:val="nil"/>
              <w:bottom w:val="nil"/>
              <w:right w:val="nil"/>
              <w:insideH w:val="nil"/>
              <w:insideV w:val="nil"/>
            </w:tcBorders>
          </w:tcPr>
          <w:p>
            <w:pPr>
              <w:jc w:val="center"/>
            </w:pPr>
            <w:r>
              <w:br/>
              <w:br/>
              <w:t>Signature: _______________________________</w:t>
            </w:r>
          </w:p>
        </w:tc>
      </w:tr>
      <w:tr>
        <w:tc>
          <w:tcPr>
            <w:tcW w:type="dxa" w:w="4986"/>
            <w:tcBorders>
              <w:top w:val="nil"/>
              <w:left w:val="nil"/>
              <w:bottom w:val="nil"/>
              <w:right w:val="nil"/>
              <w:insideH w:val="nil"/>
              <w:insideV w:val="nil"/>
            </w:tcBorders>
          </w:tcPr>
          <w:p>
            <w:pPr>
              <w:jc w:val="center"/>
            </w:pPr>
            <w:r>
              <w:t>Name: _______________________________</w:t>
            </w:r>
          </w:p>
        </w:tc>
        <w:tc>
          <w:tcPr>
            <w:tcW w:type="dxa" w:w="4986"/>
            <w:tcBorders>
              <w:top w:val="nil"/>
              <w:left w:val="nil"/>
              <w:bottom w:val="nil"/>
              <w:right w:val="nil"/>
              <w:insideH w:val="nil"/>
              <w:insideV w:val="nil"/>
            </w:tcBorders>
          </w:tcPr>
          <w:p>
            <w:pPr>
              <w:jc w:val="center"/>
            </w:pPr>
            <w:r>
              <w:t>Name/Title: _______________________________</w:t>
            </w:r>
          </w:p>
        </w:tc>
      </w:tr>
    </w:tbl>
    <w:p/>
    <w:p/>
    <w:p>
      <w:r>
        <w:rPr>
          <w:b w:val="0"/>
          <w:sz w:val="20"/>
        </w:rPr>
        <w:t>Date: _______________________________</w:t>
      </w:r>
    </w:p>
    <w:p/>
    <w:p/>
    <w:p>
      <w:r>
        <w:br w:type="page"/>
      </w:r>
    </w:p>
    <w:p>
      <w:pPr>
        <w:jc w:val="center"/>
      </w:pPr>
      <w:r>
        <w:rPr>
          <w:color w:val="555555"/>
          <w:sz w:val="24"/>
        </w:rPr>
        <w:t>Original source of this document:</w:t>
      </w:r>
    </w:p>
    <w:p>
      <w:pPr>
        <w:jc w:val="center"/>
      </w:pPr>
      <w:hyperlink r:id="rId9">
        <w:r>
          <w:rPr>
            <w:color w:val="0000FF"/>
            <w:u w:val="single"/>
          </w:rPr>
          <w:t>https://lettertemplate-us.com/job-offer-acceptance-letter/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https://lettertemplate-us.com</w:t>
        </w:r>
      </w:hyperlink>
    </w:p>
    <w:p>
      <w:pPr>
        <w:jc w:val="center"/>
      </w:pPr>
      <w:r>
        <w:rPr>
          <w:color w:val="808080"/>
          <w:sz w:val="20"/>
        </w:rPr>
        <w:t>This template is intended exclusively for personal, non-commercial use.</w:t>
        <w:br/>
        <w:t>If distributed or published, the source must be mentioned. © lettertemplate-us.com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template-us.com/job-offer-acceptance-letter/" TargetMode="External"/><Relationship Id="rId10" Type="http://schemas.openxmlformats.org/officeDocument/2006/relationships/hyperlink" Target="https://letter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