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JOB PROMOTION LETTER</w:t>
      </w:r>
    </w:p>
    <w:p/>
    <w:p/>
    <w:p>
      <w:r>
        <w:rPr>
          <w:b w:val="0"/>
          <w:sz w:val="20"/>
        </w:rPr>
        <w:t>Company Name: ________________________________________________</w:t>
      </w:r>
    </w:p>
    <w:p>
      <w:r>
        <w:rPr>
          <w:b w:val="0"/>
          <w:sz w:val="20"/>
        </w:rPr>
        <w:t>Company Address: ______________________________________________</w:t>
      </w:r>
    </w:p>
    <w:p>
      <w:r>
        <w:rPr>
          <w:b w:val="0"/>
          <w:sz w:val="20"/>
        </w:rPr>
        <w:t>City, State, ZIP: ____________________________________________</w:t>
      </w:r>
    </w:p>
    <w:p>
      <w:r>
        <w:rPr>
          <w:b w:val="0"/>
          <w:sz w:val="20"/>
        </w:rPr>
        <w:t>Phone: _______________________________________________________</w:t>
      </w:r>
    </w:p>
    <w:p>
      <w:r>
        <w:rPr>
          <w:b w:val="0"/>
          <w:sz w:val="20"/>
        </w:rPr>
        <w:t>Email: _______________________________________________________</w:t>
      </w:r>
    </w:p>
    <w:p/>
    <w:p/>
    <w:p>
      <w:r>
        <w:rPr>
          <w:b w:val="0"/>
          <w:sz w:val="20"/>
        </w:rPr>
        <w:t>Employee Name: _______________________________________________</w:t>
      </w:r>
    </w:p>
    <w:p>
      <w:r>
        <w:rPr>
          <w:b w:val="0"/>
          <w:sz w:val="20"/>
        </w:rPr>
        <w:t>Employee ID: _________________________________________________</w:t>
      </w:r>
    </w:p>
    <w:p>
      <w:r>
        <w:rPr>
          <w:b w:val="0"/>
          <w:sz w:val="20"/>
        </w:rPr>
        <w:t>Current Position: _____________________________________________</w:t>
      </w:r>
    </w:p>
    <w:p>
      <w:r>
        <w:rPr>
          <w:b w:val="0"/>
          <w:sz w:val="20"/>
        </w:rPr>
        <w:t>Department: _________________________________________________</w:t>
      </w:r>
    </w:p>
    <w:p/>
    <w:p/>
    <w:p>
      <w:r>
        <w:rPr>
          <w:b w:val="0"/>
          <w:sz w:val="20"/>
        </w:rPr>
        <w:t>Dear ____________________________________,</w:t>
      </w:r>
    </w:p>
    <w:p/>
    <w:p>
      <w:r>
        <w:rPr>
          <w:b/>
          <w:sz w:val="20"/>
        </w:rPr>
        <w:t>We are pleased to inform you that, in recognition of your outstanding performance, dedication, and contributions to the company, you are hereby promoted to the position of:</w:t>
      </w:r>
    </w:p>
    <w:p>
      <w:r>
        <w:rPr>
          <w:b w:val="0"/>
          <w:sz w:val="20"/>
        </w:rPr>
        <w:t>New Position: ________________________________________________</w:t>
      </w:r>
    </w:p>
    <w:p/>
    <w:p>
      <w:r>
        <w:rPr>
          <w:b/>
          <w:sz w:val="20"/>
        </w:rPr>
        <w:t>Effective immediately upon receipt of this letter, your new role and responsibilities will include, but are not limited to:</w:t>
      </w:r>
    </w:p>
    <w:p>
      <w:r>
        <w:rPr>
          <w:b w:val="0"/>
          <w:sz w:val="20"/>
        </w:rPr>
        <w:t>• _________________________________________________________</w:t>
      </w:r>
    </w:p>
    <w:p>
      <w:r>
        <w:rPr>
          <w:b w:val="0"/>
          <w:sz w:val="20"/>
        </w:rPr>
        <w:t>• _________________________________________________________</w:t>
      </w:r>
    </w:p>
    <w:p>
      <w:r>
        <w:rPr>
          <w:b w:val="0"/>
          <w:sz w:val="20"/>
        </w:rPr>
        <w:t>• _________________________________________________________</w:t>
      </w:r>
    </w:p>
    <w:p>
      <w:r>
        <w:rPr>
          <w:b w:val="0"/>
          <w:sz w:val="20"/>
        </w:rPr>
        <w:t>• _________________________________________________________</w:t>
      </w:r>
    </w:p>
    <w:p/>
    <w:p>
      <w:r>
        <w:rPr>
          <w:b/>
          <w:sz w:val="20"/>
        </w:rPr>
        <w:t>Your new compensation package will be as follows:</w:t>
      </w:r>
    </w:p>
    <w:p>
      <w:r>
        <w:rPr>
          <w:b w:val="0"/>
          <w:sz w:val="20"/>
        </w:rPr>
        <w:t>Base Salary: $__________________ per annum</w:t>
      </w:r>
    </w:p>
    <w:p>
      <w:r>
        <w:rPr>
          <w:b w:val="0"/>
          <w:sz w:val="20"/>
        </w:rPr>
        <w:t>Bonus/Incentives: ___________________________________________</w:t>
      </w:r>
    </w:p>
    <w:p>
      <w:r>
        <w:rPr>
          <w:b w:val="0"/>
          <w:sz w:val="20"/>
        </w:rPr>
        <w:t>Other Benefits: _____________________________________________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This promotion is subject to your continued satisfactory performance and compliance with all company policies and procedures.</w:t>
      </w:r>
    </w:p>
    <w:p>
      <w:r>
        <w:rPr>
          <w:b w:val="0"/>
          <w:sz w:val="20"/>
        </w:rPr>
        <w:t>2. Your employment remains at-will, meaning that either you or the company may terminate the employment relationship at any time, with or without cause or notice, subject to applicable law.</w:t>
      </w:r>
    </w:p>
    <w:p>
      <w:r>
        <w:rPr>
          <w:b w:val="0"/>
          <w:sz w:val="20"/>
        </w:rPr>
        <w:t>3. You agree to perform the duties and responsibilities of your new position to the best of your abilities and in accordance with company standards.</w:t>
      </w:r>
    </w:p>
    <w:p>
      <w:r>
        <w:rPr>
          <w:b w:val="0"/>
          <w:sz w:val="20"/>
        </w:rPr>
        <w:t>4. Any confidential or proprietary information obtained during your employment shall remain confidential and protected, both during and after your employment.</w:t>
      </w:r>
    </w:p>
    <w:p>
      <w:r>
        <w:rPr>
          <w:b w:val="0"/>
          <w:sz w:val="20"/>
        </w:rPr>
        <w:t>5. You acknowledge that this letter supersedes any prior verbal or written agreements regarding your employment position or compensation, except as otherwise stated.</w:t>
      </w:r>
    </w:p>
    <w:p/>
    <w:p>
      <w:r>
        <w:rPr>
          <w:b/>
          <w:sz w:val="20"/>
        </w:rPr>
        <w:t>Please indicate your acceptance of this promotion and the terms herein by signing below and returning a signed copy of this letter to the Human Resources department.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Company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  <w:p>
            <w:pPr>
              <w:jc w:val="center"/>
            </w:pPr>
            <w:r>
              <w:t>Date: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  <w:p>
            <w:pPr>
              <w:jc w:val="center"/>
            </w:pPr>
            <w:r>
              <w:t>Date: _________________________________</w:t>
            </w:r>
          </w:p>
        </w:tc>
      </w:tr>
    </w:tbl>
    <w:p/>
    <w:p/>
    <w:p>
      <w:r>
        <w:rPr>
          <w:b w:val="0"/>
          <w:sz w:val="20"/>
        </w:rPr>
        <w:t>We look forward to your continued success and contributions in your new role.</w:t>
      </w:r>
    </w:p>
    <w:p/>
    <w:p/>
    <w:p/>
    <w:p>
      <w:r>
        <w:rPr>
          <w:b/>
          <w:sz w:val="20"/>
        </w:rPr>
        <w:t>For any questions regarding this promotion or your new position, please contact Human Resources at:</w:t>
      </w:r>
    </w:p>
    <w:p>
      <w:r>
        <w:rPr>
          <w:b w:val="0"/>
          <w:sz w:val="20"/>
        </w:rPr>
        <w:t>Phone: _______________________________________________________</w:t>
      </w:r>
    </w:p>
    <w:p>
      <w:r>
        <w:rPr>
          <w:b w:val="0"/>
          <w:sz w:val="20"/>
        </w:rPr>
        <w:t>Email: _______________________________________________________</w:t>
      </w:r>
    </w:p>
    <w:p/>
    <w:p/>
    <w:p>
      <w:r>
        <w:rPr>
          <w:b/>
          <w:sz w:val="20"/>
        </w:rPr>
        <w:t>This promotion letter is a legal document and serves as an official record of your change in employment status within the company.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https://lettertemplate-us.com/job-promotion-letter/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job-promotion-lette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