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JURY EXCUSE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Clerk of the Court</w:t>
      </w:r>
    </w:p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Court Address:</w:t>
      </w:r>
    </w:p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_____________________________________________</w:t>
      </w:r>
    </w:p>
    <w:p/>
    <w:p/>
    <w:p>
      <w:r>
        <w:rPr>
          <w:b/>
          <w:sz w:val="20"/>
        </w:rPr>
        <w:t>RE: Request for Excusal from Jury Duty</w:t>
      </w:r>
    </w:p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respectfully request to be excused from jury duty for the upcoming term. I understand the importance of this civic responsibility; however, due to the reasons outlined below, I am unable to serve as a juror at this time.</w:t>
      </w:r>
    </w:p>
    <w:p/>
    <w:p>
      <w:r>
        <w:rPr>
          <w:b/>
          <w:sz w:val="20"/>
        </w:rPr>
        <w:t>Personal Information:</w:t>
      </w:r>
    </w:p>
    <w:p>
      <w:r>
        <w:rPr>
          <w:b w:val="0"/>
          <w:sz w:val="20"/>
        </w:rPr>
        <w:t>Full Name: ____________________________________________</w:t>
      </w:r>
    </w:p>
    <w:p>
      <w:r>
        <w:rPr>
          <w:b w:val="0"/>
          <w:sz w:val="20"/>
        </w:rPr>
        <w:t>Address: ______________________________________________</w:t>
      </w:r>
    </w:p>
    <w:p>
      <w:r>
        <w:rPr>
          <w:b w:val="0"/>
          <w:sz w:val="20"/>
        </w:rPr>
        <w:t>City, State, ZIP: ______________________________________</w:t>
      </w:r>
    </w:p>
    <w:p>
      <w:r>
        <w:rPr>
          <w:b w:val="0"/>
          <w:sz w:val="20"/>
        </w:rPr>
        <w:t>Phone Number: _________________________________________</w:t>
      </w:r>
    </w:p>
    <w:p>
      <w:r>
        <w:rPr>
          <w:b w:val="0"/>
          <w:sz w:val="20"/>
        </w:rPr>
        <w:t>Juror Identification Number (if applicable): ___________</w:t>
      </w:r>
    </w:p>
    <w:p/>
    <w:p>
      <w:r>
        <w:rPr>
          <w:b/>
          <w:sz w:val="20"/>
        </w:rPr>
        <w:t>Reason(s) for Excusal:</w:t>
      </w:r>
    </w:p>
    <w:p>
      <w:r>
        <w:rPr>
          <w:b w:val="0"/>
          <w:sz w:val="20"/>
        </w:rPr>
        <w:t>Please check the applicable reason(s) for requesting excusal:</w:t>
      </w:r>
    </w:p>
    <w:p>
      <w:r>
        <w:rPr>
          <w:b w:val="0"/>
          <w:sz w:val="20"/>
        </w:rPr>
        <w:t>☐ Medical condition or disability that impairs ability to serve</w:t>
      </w:r>
    </w:p>
    <w:p>
      <w:r>
        <w:rPr>
          <w:b w:val="0"/>
          <w:sz w:val="20"/>
        </w:rPr>
        <w:t>☐ Full-time caregiver responsibilities</w:t>
      </w:r>
    </w:p>
    <w:p>
      <w:r>
        <w:rPr>
          <w:b w:val="0"/>
          <w:sz w:val="20"/>
        </w:rPr>
        <w:t>☐ Employment hardship</w:t>
      </w:r>
    </w:p>
    <w:p>
      <w:r>
        <w:rPr>
          <w:b w:val="0"/>
          <w:sz w:val="20"/>
        </w:rPr>
        <w:t>☐ Student status with conflicting academic obligations</w:t>
      </w:r>
    </w:p>
    <w:p>
      <w:r>
        <w:rPr>
          <w:b w:val="0"/>
          <w:sz w:val="20"/>
        </w:rPr>
        <w:t>☐ Age (please specify): ________________________________</w:t>
      </w:r>
    </w:p>
    <w:p>
      <w:r>
        <w:rPr>
          <w:b w:val="0"/>
          <w:sz w:val="20"/>
        </w:rPr>
        <w:t>☐ Prior jury service within the past year</w:t>
      </w:r>
    </w:p>
    <w:p>
      <w:r>
        <w:rPr>
          <w:b w:val="0"/>
          <w:sz w:val="20"/>
        </w:rPr>
        <w:t>☐ Financial hardship</w:t>
      </w:r>
    </w:p>
    <w:p>
      <w:r>
        <w:rPr>
          <w:b w:val="0"/>
          <w:sz w:val="20"/>
        </w:rPr>
        <w:t>☐ Other (please specify): ______________________________</w:t>
      </w:r>
    </w:p>
    <w:p/>
    <w:p>
      <w:r>
        <w:rPr>
          <w:b/>
          <w:sz w:val="20"/>
        </w:rPr>
        <w:t>Explanation and Details: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Attached Documents:</w:t>
      </w:r>
    </w:p>
    <w:p>
      <w:r>
        <w:rPr>
          <w:b w:val="0"/>
          <w:sz w:val="20"/>
        </w:rPr>
        <w:t>I have included supporting documentation to substantiate my request, such as doctor’s notes, employment letters, or other relevant materials.</w:t>
      </w:r>
    </w:p>
    <w:p/>
    <w:p>
      <w:r>
        <w:rPr>
          <w:b/>
          <w:sz w:val="20"/>
        </w:rPr>
        <w:t>Legal Acknowledgment:</w:t>
      </w:r>
    </w:p>
    <w:p>
      <w:r>
        <w:rPr>
          <w:b w:val="0"/>
          <w:sz w:val="20"/>
        </w:rPr>
        <w:t>I understand that submitting false information to avoid jury service is a violation of law and may result in penalties. I certify that the information provided herein is true and accurate to the best of my knowledge and belief.</w:t>
      </w:r>
    </w:p>
    <w:p/>
    <w:p>
      <w:r>
        <w:rPr>
          <w:b/>
          <w:sz w:val="20"/>
        </w:rPr>
        <w:t>Contact Information:</w:t>
      </w:r>
    </w:p>
    <w:p>
      <w:r>
        <w:rPr>
          <w:b w:val="0"/>
          <w:sz w:val="20"/>
        </w:rPr>
        <w:t>I authorize the court or its representatives to contact me if further information or clarification regarding this request is required.</w:t>
      </w:r>
    </w:p>
    <w:p/>
    <w:p/>
    <w:p>
      <w:r>
        <w:rPr>
          <w:b w:val="0"/>
          <w:sz w:val="20"/>
        </w:rPr>
        <w:t>Thank you for your consideration of this request.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Court Clerk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  <w:p>
            <w:pPr>
              <w:jc w:val="center"/>
            </w:pPr>
            <w:r>
              <w:t>Date: _________________________________</w:t>
            </w:r>
          </w:p>
        </w:tc>
      </w:tr>
    </w:tbl>
    <w:p/>
    <w:p>
      <w:pPr>
        <w:jc w:val="center"/>
      </w:pPr>
      <w:r>
        <w:rPr>
          <w:b w:val="0"/>
          <w:sz w:val="20"/>
        </w:rPr>
        <w:t>CONFIDENTIALITY NOTICE: This letter and any attached documentation contain sensitive personal information intended solely for the court's use in evaluating this excusal request.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https://lettertemplate-us.com/jury-excuse-letter/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jury-excuse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