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BEFORE ACTION</w:t>
      </w:r>
    </w:p>
    <w:p/>
    <w:p/>
    <w:p>
      <w:r>
        <w:rPr>
          <w:b/>
          <w:sz w:val="22"/>
        </w:rPr>
        <w:t>Sender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sz w:val="22"/>
        </w:rPr>
        <w:t>Recipient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p/>
    <w:p>
      <w:r>
        <w:rPr>
          <w:b/>
          <w:sz w:val="22"/>
        </w:rPr>
        <w:t>Subject</w:t>
      </w:r>
    </w:p>
    <w:p>
      <w:r>
        <w:rPr>
          <w:b/>
          <w:sz w:val="20"/>
        </w:rPr>
        <w:t>Demand for Payment / Resolution of Dispute</w:t>
      </w:r>
    </w:p>
    <w:p/>
    <w:p>
      <w:r>
        <w:rPr>
          <w:b w:val="0"/>
          <w:sz w:val="20"/>
        </w:rPr>
        <w:t>To Whom It May Concern,</w:t>
      </w:r>
    </w:p>
    <w:p/>
    <w:p>
      <w:r>
        <w:rPr>
          <w:b w:val="0"/>
          <w:sz w:val="20"/>
        </w:rPr>
        <w:t>This letter serves as a formal notice regarding the unresolved matter between the undersigned and the recipient, which requires immediate attention and action. Despite previous attempts to resolve this issue amicably, the matter remains outstanding.</w:t>
      </w:r>
    </w:p>
    <w:p/>
    <w:p>
      <w:r>
        <w:rPr>
          <w:b/>
          <w:sz w:val="22"/>
        </w:rPr>
        <w:t>Background and Facts</w:t>
      </w:r>
    </w:p>
    <w:p>
      <w:r>
        <w:rPr>
          <w:b w:val="0"/>
          <w:sz w:val="20"/>
        </w:rPr>
        <w:t>On _______________________________________________________________, the undersigned entered into an agreement with the recipient regarding the following matter:</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As of the date of this letter, the following obligations remain unmet by the recipient: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Legal Basis</w:t>
      </w:r>
    </w:p>
    <w:p>
      <w:r>
        <w:rPr>
          <w:b w:val="0"/>
          <w:sz w:val="20"/>
        </w:rPr>
        <w:t>The recipient's failure to fulfill the obligations as outlined above constitutes a breach of the agreement and violates applicable laws under the jurisdiction of the United States. The undersigned expressly reserves all rights and remedies afforded under the law, including but not limited to, the right to seek legal recourse for damages and enforcement.</w:t>
      </w:r>
    </w:p>
    <w:p/>
    <w:p>
      <w:r>
        <w:rPr>
          <w:b/>
          <w:sz w:val="22"/>
        </w:rPr>
        <w:t>Demand for Action</w:t>
      </w:r>
    </w:p>
    <w:p>
      <w:r>
        <w:rPr>
          <w:b w:val="0"/>
          <w:sz w:val="20"/>
        </w:rPr>
        <w:t>You are hereby demanded to remedy the breach by fulfilling the outstanding obligations within fourteen (14) calendar days from the date of receipt of this letter. Failure to comply will compel the undersigned to initiate appropriate legal proceedings without further notice.</w:t>
      </w:r>
    </w:p>
    <w:p/>
    <w:p>
      <w:r>
        <w:rPr>
          <w:b/>
          <w:sz w:val="22"/>
        </w:rPr>
        <w:t>Consequences of Non-Compliance</w:t>
      </w:r>
    </w:p>
    <w:p>
      <w:r>
        <w:rPr>
          <w:b w:val="0"/>
          <w:sz w:val="20"/>
        </w:rPr>
        <w:t>Please be advised that if you fail to comply with this demand within the specified timeframe, the undersigned will have no alternative but to pursue all available legal remedies, which may include filing a lawsuit seeking damages, injunctive relief, and recovery of all associated costs, including attorney’s fees.</w:t>
      </w:r>
    </w:p>
    <w:p/>
    <w:p>
      <w:r>
        <w:rPr>
          <w:b/>
          <w:sz w:val="22"/>
        </w:rPr>
        <w:t>Settlement Offer</w:t>
      </w:r>
    </w:p>
    <w:p>
      <w:r>
        <w:rPr>
          <w:b w:val="0"/>
          <w:sz w:val="20"/>
        </w:rPr>
        <w:t>The undersigned remains willing to discuss an amicable resolution to this matter and encourages you to contact the undersigned promptly to explore possible settlement options.</w:t>
      </w:r>
    </w:p>
    <w:p/>
    <w:p>
      <w:r>
        <w:rPr>
          <w:b/>
          <w:sz w:val="22"/>
        </w:rPr>
        <w:t>Contact Information</w:t>
      </w:r>
    </w:p>
    <w:p>
      <w:r>
        <w:rPr>
          <w:b w:val="0"/>
          <w:sz w:val="20"/>
        </w:rPr>
        <w:t>Please direct all correspondence and communications regarding this matter to:</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val="0"/>
          <w:sz w:val="20"/>
        </w:rPr>
        <w:t>Sincerely,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w:t>
            </w:r>
          </w:p>
        </w:tc>
      </w:tr>
      <w:tr>
        <w:tc>
          <w:tcPr>
            <w:tcW w:type="dxa" w:w="9972"/>
            <w:tcBorders>
              <w:top w:val="nil"/>
              <w:left w:val="nil"/>
              <w:bottom w:val="nil"/>
              <w:right w:val="nil"/>
              <w:insideH w:val="nil"/>
              <w:insideV w:val="nil"/>
            </w:tcBorders>
          </w:tcPr>
          <w:p>
            <w:pPr>
              <w:jc w:val="left"/>
            </w:pPr>
            <w:r>
              <w:t>Print Name: ______________________________</w:t>
            </w:r>
          </w:p>
        </w:tc>
      </w:tr>
      <w:tr>
        <w:tc>
          <w:tcPr>
            <w:tcW w:type="dxa" w:w="9972"/>
            <w:tcBorders>
              <w:top w:val="nil"/>
              <w:left w:val="nil"/>
              <w:bottom w:val="nil"/>
              <w:right w:val="nil"/>
              <w:insideH w:val="nil"/>
              <w:insideV w:val="nil"/>
            </w:tcBorders>
          </w:tcPr>
          <w:p>
            <w:pPr>
              <w:jc w:val="left"/>
            </w:pPr>
            <w:r>
              <w:t>Date: ______________________________</w:t>
            </w:r>
          </w:p>
        </w:tc>
      </w:tr>
    </w:tbl>
    <w:p/>
    <w:p/>
    <w:p>
      <w:r>
        <w:rPr>
          <w:b/>
          <w:sz w:val="20"/>
        </w:rPr>
        <w:t>CC:</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https://lettertemplate-us.com/letter-before-action/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before-action/"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