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AUTHORIZATION FOR GRANDPARENTS TO TRAVEL WITH GRANDCHILDREN</w:t>
      </w:r>
    </w:p>
    <w:p/>
    <w:p/>
    <w:p>
      <w:r>
        <w:rPr>
          <w:b/>
          <w:sz w:val="20"/>
        </w:rPr>
        <w:t>To Whom It May Concern,</w:t>
      </w:r>
    </w:p>
    <w:p/>
    <w:p>
      <w:r>
        <w:rPr>
          <w:b w:val="0"/>
          <w:sz w:val="20"/>
        </w:rPr>
        <w:t>This letter serves as a formal authorization and consent for the undersigned parents/legal guardians to grant permission to the grandparents named herein to travel with their minor grandchildren within and/or outside the United States.</w:t>
      </w:r>
    </w:p>
    <w:p/>
    <w:p/>
    <w:p>
      <w:r>
        <w:rPr>
          <w:b/>
          <w:sz w:val="20"/>
        </w:rPr>
        <w:t>Parent(s)/Legal Guardian(s)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Number(s): _________________________________________________________</w:t>
      </w:r>
    </w:p>
    <w:p>
      <w:r>
        <w:rPr>
          <w:b w:val="0"/>
          <w:sz w:val="20"/>
        </w:rPr>
        <w:t>Email Address(es): ________________________________________________________</w:t>
      </w:r>
    </w:p>
    <w:p/>
    <w:p>
      <w:r>
        <w:rPr>
          <w:b/>
          <w:sz w:val="20"/>
        </w:rPr>
        <w:t>Grandparent(s)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Number(s): _________________________________________________________</w:t>
      </w:r>
    </w:p>
    <w:p>
      <w:r>
        <w:rPr>
          <w:b w:val="0"/>
          <w:sz w:val="20"/>
        </w:rPr>
        <w:t>Email Address(es): ________________________________________________________</w:t>
      </w:r>
    </w:p>
    <w:p/>
    <w:p>
      <w:r>
        <w:rPr>
          <w:b/>
          <w:sz w:val="20"/>
        </w:rPr>
        <w:t>Minor Grandchildren Information:</w:t>
      </w:r>
    </w:p>
    <w:p>
      <w:r>
        <w:rPr>
          <w:b w:val="0"/>
          <w:sz w:val="20"/>
        </w:rPr>
        <w:t>Full Name(s): ____________________________________________________________</w:t>
      </w:r>
    </w:p>
    <w:p>
      <w:r>
        <w:rPr>
          <w:b w:val="0"/>
          <w:sz w:val="20"/>
        </w:rPr>
        <w:t>Date(s) of Birth: _________________________________________________________</w:t>
      </w:r>
    </w:p>
    <w:p>
      <w:r>
        <w:rPr>
          <w:b w:val="0"/>
          <w:sz w:val="20"/>
        </w:rPr>
        <w:t>Passport Number(s) or Identification: ______________________________________</w:t>
      </w:r>
    </w:p>
    <w:p/>
    <w:p>
      <w:r>
        <w:rPr>
          <w:b/>
          <w:sz w:val="20"/>
        </w:rPr>
        <w:t>Travel Details:</w:t>
      </w:r>
    </w:p>
    <w:p>
      <w:r>
        <w:rPr>
          <w:b w:val="0"/>
          <w:sz w:val="20"/>
        </w:rPr>
        <w:t>Purpose of Travel: ________________________________________________________</w:t>
      </w:r>
    </w:p>
    <w:p>
      <w:r>
        <w:rPr>
          <w:b w:val="0"/>
          <w:sz w:val="20"/>
        </w:rPr>
        <w:t>Destination(s): ___________________________________________________________</w:t>
      </w:r>
    </w:p>
    <w:p>
      <w:r>
        <w:rPr>
          <w:b w:val="0"/>
          <w:sz w:val="20"/>
        </w:rPr>
        <w:t>Travel Dates: _____________________________________________________________</w:t>
      </w:r>
    </w:p>
    <w:p>
      <w:r>
        <w:rPr>
          <w:b w:val="0"/>
          <w:sz w:val="20"/>
        </w:rPr>
        <w:t>Mode of Transportation: ___________________________________________________</w:t>
      </w:r>
    </w:p>
    <w:p>
      <w:r>
        <w:rPr>
          <w:b w:val="0"/>
          <w:sz w:val="20"/>
        </w:rPr>
        <w:t>Accommodations: __________________________________________________________</w:t>
      </w:r>
    </w:p>
    <w:p/>
    <w:p>
      <w:r>
        <w:rPr>
          <w:b/>
          <w:sz w:val="20"/>
        </w:rPr>
        <w:t>Authorization:</w:t>
      </w:r>
    </w:p>
    <w:p>
      <w:r>
        <w:rPr>
          <w:b w:val="0"/>
          <w:sz w:val="20"/>
        </w:rPr>
        <w:t>We, the undersigned parents/legal guardians, hereby give full consent and authorization for the above-named grandparents to accompany and travel with our minor grandchildren as detailed above.</w:t>
      </w:r>
    </w:p>
    <w:p>
      <w:r>
        <w:rPr>
          <w:b w:val="0"/>
          <w:sz w:val="20"/>
        </w:rPr>
        <w:t>We affirm that we have legal custody and/or guardianship of the listed minors and that no other parental or legal claims exist that would prohibit the travel described herein.</w:t>
      </w:r>
    </w:p>
    <w:p>
      <w:r>
        <w:rPr>
          <w:b w:val="0"/>
          <w:sz w:val="20"/>
        </w:rPr>
        <w:t>We authorize the grandparents to make decisions relating to the health, welfare, and safety of the minors during the travel period, including but not limited to medical treatment, emergency care, and any necessary arrangements.</w:t>
      </w:r>
    </w:p>
    <w:p/>
    <w:p>
      <w:r>
        <w:rPr>
          <w:b/>
          <w:sz w:val="20"/>
        </w:rPr>
        <w:t>Health and Emergency Information:</w:t>
      </w:r>
    </w:p>
    <w:p>
      <w:r>
        <w:rPr>
          <w:b w:val="0"/>
          <w:sz w:val="20"/>
        </w:rPr>
        <w:t>Known Allergies or Medical Conditions: _________________________________</w:t>
      </w:r>
    </w:p>
    <w:p>
      <w:r>
        <w:rPr>
          <w:b w:val="0"/>
          <w:sz w:val="20"/>
        </w:rPr>
        <w:t>Medications (if any): _____________________________________________________</w:t>
      </w:r>
    </w:p>
    <w:p>
      <w:r>
        <w:rPr>
          <w:b w:val="0"/>
          <w:sz w:val="20"/>
        </w:rPr>
        <w:t>Primary Care Physician: ___________________________________________________</w:t>
      </w:r>
    </w:p>
    <w:p>
      <w:r>
        <w:rPr>
          <w:b w:val="0"/>
          <w:sz w:val="20"/>
        </w:rPr>
        <w:t>Physician Phone Number: __________________________________________________</w:t>
      </w:r>
    </w:p>
    <w:p>
      <w:r>
        <w:rPr>
          <w:b w:val="0"/>
          <w:sz w:val="20"/>
        </w:rPr>
        <w:t>Health Insurance Provider and Policy Number: _____________________________</w:t>
      </w:r>
    </w:p>
    <w:p/>
    <w:p>
      <w:r>
        <w:rPr>
          <w:b/>
          <w:sz w:val="20"/>
        </w:rPr>
        <w:t>Legal Compliance and Liabilities:</w:t>
      </w:r>
    </w:p>
    <w:p>
      <w:r>
        <w:rPr>
          <w:b w:val="0"/>
          <w:sz w:val="20"/>
        </w:rPr>
        <w:t>This letter is made pursuant to applicable United States laws and regulations governing the travel of minors.</w:t>
      </w:r>
    </w:p>
    <w:p>
      <w:r>
        <w:rPr>
          <w:b w:val="0"/>
          <w:sz w:val="20"/>
        </w:rPr>
        <w:t>The undersigned parent(s)/legal guardian(s) indemnify and hold harmless the grandparents against any claims, damages, or liabilities arising from the lawful travel and care of the minor grandchildren during the authorized period.</w:t>
      </w:r>
    </w:p>
    <w:p>
      <w:r>
        <w:rPr>
          <w:b w:val="0"/>
          <w:sz w:val="20"/>
        </w:rPr>
        <w:t>This authorization is valid only when accompanied by valid identification for all parties, including government-issued photo identification and passports where applicable.</w:t>
      </w:r>
    </w:p>
    <w:p/>
    <w:p>
      <w:r>
        <w:rPr>
          <w:b/>
          <w:sz w:val="20"/>
        </w:rPr>
        <w:t>Revocation of Authorization:</w:t>
      </w:r>
    </w:p>
    <w:p>
      <w:r>
        <w:rPr>
          <w:b w:val="0"/>
          <w:sz w:val="20"/>
        </w:rPr>
        <w:t>This authorization may be revoked at any time by providing written notice to the grandparents prior to the travel date.</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LEGAL GUARDIAN</w:t>
            </w:r>
          </w:p>
        </w:tc>
        <w:tc>
          <w:tcPr>
            <w:tcW w:type="dxa" w:w="4986"/>
            <w:tcBorders>
              <w:top w:val="nil"/>
              <w:left w:val="nil"/>
              <w:bottom w:val="nil"/>
              <w:right w:val="nil"/>
              <w:insideH w:val="nil"/>
              <w:insideV w:val="nil"/>
            </w:tcBorders>
          </w:tcPr>
          <w:p>
            <w:pPr>
              <w:jc w:val="center"/>
            </w:pPr>
            <w:r>
              <w:t>GRANDPARENT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w:t>
            </w:r>
          </w:p>
        </w:tc>
      </w:tr>
    </w:tbl>
    <w:p/>
    <w:p/>
    <w:p>
      <w:r>
        <w:rPr>
          <w:b/>
          <w:sz w:val="20"/>
        </w:rPr>
        <w:t>Notary Acknowledgment (if required):</w:t>
      </w:r>
    </w:p>
    <w:p>
      <w:r>
        <w:rPr>
          <w:b w:val="0"/>
          <w:sz w:val="20"/>
        </w:rPr>
        <w:t>State of ____________________  )</w:t>
        <w:br/>
        <w:t>County of __________________ )</w:t>
        <w:br/>
        <w:br/>
        <w:t>On this _______ day of ________________, before me, the undersigned notary public, personally appeared __________________________________________________________________, known to me (or satisfactorily proven) to be the person(s) whose name(s) is/are subscribed to this instrument, and acknowledged that they executed the same for the purposes therein contained.</w:t>
        <w:br/>
        <w:br/>
        <w:t>In witness whereof I hereunto set my hand and official seal.</w:t>
        <w:br/>
        <w:br/>
        <w:t>Notary Public Signature: _______________________________</w:t>
        <w:br/>
        <w:br/>
        <w:t>My Commission Expires: ________________________________</w:t>
      </w:r>
    </w:p>
    <w:p/>
    <w:p/>
    <w:p>
      <w:pPr>
        <w:jc w:val="center"/>
      </w:pPr>
      <w:r>
        <w:rPr>
          <w:b w:val="0"/>
          <w:sz w:val="20"/>
        </w:rPr>
        <w:t>This letter is executed in full understanding of its content and the legal effect thereof.</w:t>
      </w:r>
    </w:p>
    <w:p/>
    <w:p/>
    <w:p/>
    <w:p>
      <w:r>
        <w:br w:type="page"/>
      </w:r>
    </w:p>
    <w:p>
      <w:pPr>
        <w:jc w:val="center"/>
      </w:pPr>
      <w:r>
        <w:rPr>
          <w:color w:val="555555"/>
          <w:sz w:val="24"/>
        </w:rPr>
        <w:t>Original source of this document:</w:t>
      </w:r>
    </w:p>
    <w:p>
      <w:pPr>
        <w:jc w:val="center"/>
      </w:pPr>
      <w:hyperlink r:id="rId9">
        <w:r>
          <w:rPr>
            <w:color w:val="0000FF"/>
            <w:u w:val="single"/>
          </w:rPr>
          <w:t>https://lettertemplate-us.com/letter-for-grandparents-to-travel-with-grandchildren/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for-grandparents-to-travel-with-grandchildren/"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