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APOLOGY</w:t>
      </w:r>
    </w:p>
    <w:p/>
    <w:p/>
    <w:p>
      <w:r>
        <w:rPr>
          <w:b w:val="0"/>
          <w:sz w:val="20"/>
        </w:rPr>
        <w:t>To:</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val="0"/>
          <w:sz w:val="20"/>
        </w:rPr>
        <w:t>From:</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p>
      <w:r>
        <w:rPr>
          <w:b/>
          <w:sz w:val="22"/>
        </w:rPr>
        <w:t>Subject: Formal Apology</w:t>
      </w:r>
    </w:p>
    <w:p/>
    <w:p>
      <w:r>
        <w:rPr>
          <w:b w:val="0"/>
          <w:sz w:val="20"/>
        </w:rPr>
        <w:t>Dear Sir/Madam,</w:t>
      </w:r>
    </w:p>
    <w:p/>
    <w:p>
      <w:r>
        <w:rPr>
          <w:b w:val="0"/>
          <w:sz w:val="20"/>
        </w:rPr>
        <w:t>I am writing this letter to formally apologize for the inconvenience and any distress caused by my actions and/or the events that transpired. It is of utmost importance to me to acknowledge and take full responsibility for the matter at hand.</w:t>
      </w:r>
    </w:p>
    <w:p/>
    <w:p>
      <w:r>
        <w:rPr>
          <w:b/>
          <w:sz w:val="22"/>
        </w:rPr>
        <w:t>Explanation of the Incident</w:t>
      </w:r>
    </w:p>
    <w:p>
      <w:r>
        <w:rPr>
          <w:b w:val="0"/>
          <w:sz w:val="20"/>
        </w:rPr>
        <w:t>On the occasion in question, the following occurred:</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val="0"/>
          <w:sz w:val="20"/>
        </w:rPr>
        <w:t>I understand that this situation has caused disruption and I deeply regret any negative impact it may have had.</w:t>
      </w:r>
    </w:p>
    <w:p/>
    <w:p>
      <w:r>
        <w:rPr>
          <w:b/>
          <w:sz w:val="22"/>
        </w:rPr>
        <w:t>Acknowledgement of Responsibility</w:t>
      </w:r>
    </w:p>
    <w:p>
      <w:r>
        <w:rPr>
          <w:b w:val="0"/>
          <w:sz w:val="20"/>
        </w:rPr>
        <w:t>I fully accept responsibility for my actions and any consequences resulting therefrom. It was never my intention to cause harm or inconvenience.</w:t>
      </w:r>
    </w:p>
    <w:p/>
    <w:p>
      <w:r>
        <w:rPr>
          <w:b/>
          <w:sz w:val="22"/>
        </w:rPr>
        <w:t>Corrective Measures Taken</w:t>
      </w:r>
    </w:p>
    <w:p>
      <w:r>
        <w:rPr>
          <w:b w:val="0"/>
          <w:sz w:val="20"/>
        </w:rPr>
        <w:t>In order to prevent any recurrence of this issue, I have taken or intend to take the following measures:</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p>
      <w:r>
        <w:rPr>
          <w:b/>
          <w:sz w:val="22"/>
        </w:rPr>
        <w:t>Commitment to Improvement</w:t>
      </w:r>
    </w:p>
    <w:p>
      <w:r>
        <w:rPr>
          <w:b w:val="0"/>
          <w:sz w:val="20"/>
        </w:rPr>
        <w:t>I am committed to learning from this experience and ensuring that similar situations do not arise in the future. Your understanding and patience during this process are greatly appreciated.</w:t>
      </w:r>
    </w:p>
    <w:p/>
    <w:p>
      <w:r>
        <w:rPr>
          <w:b/>
          <w:sz w:val="22"/>
        </w:rPr>
        <w:t>Request for Forgiveness</w:t>
      </w:r>
    </w:p>
    <w:p>
      <w:r>
        <w:rPr>
          <w:b w:val="0"/>
          <w:sz w:val="20"/>
        </w:rPr>
        <w:t>I sincerely hope that you will accept my apology and that we can move forward positively. Please feel free to contact me should you wish to discuss this matter further or require any additional information.</w:t>
      </w:r>
    </w:p>
    <w:p/>
    <w:p/>
    <w:p>
      <w:r>
        <w:rPr>
          <w:b w:val="0"/>
          <w:sz w:val="20"/>
        </w:rPr>
        <w:t>Thank you for your time and consideration.</w:t>
      </w:r>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https://lettertemplate-us.com/letter-of-apology/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apology/"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