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DELETION</w:t>
      </w:r>
    </w:p>
    <w:p/>
    <w:p/>
    <w:p>
      <w:r>
        <w:rPr>
          <w:b/>
          <w:sz w:val="20"/>
        </w:rPr>
        <w:t>This Letter of Deletion (the "Letter") is made between the following parties:</w:t>
      </w:r>
    </w:p>
    <w:p/>
    <w:p>
      <w:r>
        <w:rPr>
          <w:b/>
          <w:sz w:val="20"/>
        </w:rPr>
        <w:t>Registered Owner Information:</w:t>
      </w:r>
    </w:p>
    <w:p>
      <w:r>
        <w:rPr>
          <w:b w:val="0"/>
          <w:sz w:val="20"/>
        </w:rPr>
        <w:t>Full Legal Name: 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_______________________________________________________</w:t>
      </w:r>
    </w:p>
    <w:p>
      <w:r>
        <w:rPr>
          <w:b w:val="0"/>
          <w:sz w:val="20"/>
        </w:rPr>
        <w:t>Phone Number: __________________________________________________________</w:t>
      </w:r>
    </w:p>
    <w:p/>
    <w:p>
      <w:r>
        <w:rPr>
          <w:b/>
          <w:sz w:val="20"/>
        </w:rPr>
        <w:t>Lienholder / Secured Party Information:</w:t>
      </w:r>
    </w:p>
    <w:p>
      <w:r>
        <w:rPr>
          <w:b w:val="0"/>
          <w:sz w:val="20"/>
        </w:rPr>
        <w:t>Full Legal Name: 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_______________________________________________________</w:t>
      </w:r>
    </w:p>
    <w:p>
      <w:r>
        <w:rPr>
          <w:b w:val="0"/>
          <w:sz w:val="20"/>
        </w:rPr>
        <w:t>Phone Number: __________________________________________________________</w:t>
      </w:r>
    </w:p>
    <w:p/>
    <w:p>
      <w:r>
        <w:rPr>
          <w:b/>
          <w:sz w:val="20"/>
        </w:rPr>
        <w:t>Subject of Deletion:</w:t>
      </w:r>
    </w:p>
    <w:p>
      <w:r>
        <w:rPr>
          <w:b w:val="0"/>
          <w:sz w:val="20"/>
        </w:rPr>
        <w:t>Vessel Name (if applicable): _____________________________________________</w:t>
      </w:r>
    </w:p>
    <w:p>
      <w:r>
        <w:rPr>
          <w:b w:val="0"/>
          <w:sz w:val="20"/>
        </w:rPr>
        <w:t>Hull Identification Number (HIN): _______________________________________</w:t>
      </w:r>
    </w:p>
    <w:p>
      <w:r>
        <w:rPr>
          <w:b w:val="0"/>
          <w:sz w:val="20"/>
        </w:rPr>
        <w:t>Registration Number: ____________________________________________________</w:t>
      </w:r>
    </w:p>
    <w:p>
      <w:r>
        <w:rPr>
          <w:b w:val="0"/>
          <w:sz w:val="20"/>
        </w:rPr>
        <w:t>Make: ______________________________ Model: ____________________________</w:t>
      </w:r>
    </w:p>
    <w:p>
      <w:r>
        <w:rPr>
          <w:b w:val="0"/>
          <w:sz w:val="20"/>
        </w:rPr>
        <w:t>Year of Manufacture: ___________________________________________________</w:t>
      </w:r>
    </w:p>
    <w:p/>
    <w:p>
      <w:r>
        <w:rPr>
          <w:b/>
          <w:sz w:val="20"/>
        </w:rPr>
        <w:t>WHEREAS,</w:t>
      </w:r>
    </w:p>
    <w:p>
      <w:r>
        <w:rPr>
          <w:b w:val="0"/>
          <w:sz w:val="20"/>
        </w:rPr>
        <w:t>The Lienholder/Secured Party has executed a lien, security interest, or title interest against the vessel described above; and</w:t>
      </w:r>
    </w:p>
    <w:p>
      <w:r>
        <w:rPr>
          <w:b w:val="0"/>
          <w:sz w:val="20"/>
        </w:rPr>
        <w:t>The Registered Owner has satisfied all obligations secured by said lien or security interest;</w:t>
      </w:r>
    </w:p>
    <w:p/>
    <w:p>
      <w:r>
        <w:rPr>
          <w:b/>
          <w:sz w:val="20"/>
        </w:rPr>
        <w:t>NOW, THEREFORE,</w:t>
      </w:r>
    </w:p>
    <w:p>
      <w:r>
        <w:rPr>
          <w:b w:val="0"/>
          <w:sz w:val="20"/>
        </w:rPr>
        <w:t>The Lienholder/Secured Party hereby acknowledges that the lien or security interest encumbering the above-described vessel is fully satisfied, released, and cancelled, and authorizes the issuance of a Letter of Deletion or similar document reflecting the termination of such lien or security interest.</w:t>
      </w:r>
    </w:p>
    <w:p/>
    <w:p>
      <w:r>
        <w:rPr>
          <w:b/>
          <w:sz w:val="20"/>
        </w:rPr>
        <w:t>Representations and Warranties:</w:t>
      </w:r>
    </w:p>
    <w:p>
      <w:r>
        <w:rPr>
          <w:b w:val="0"/>
          <w:sz w:val="20"/>
        </w:rPr>
        <w:t>The Lienholder/Secured Party represents and warrants that it holds valid and enforceable rights under the lien or security interest referenced herein, and that no other liens, claims, or encumbrances exist against the vessel other than those disclosed to the Registered Owner.</w:t>
      </w:r>
    </w:p>
    <w:p/>
    <w:p>
      <w:r>
        <w:rPr>
          <w:b/>
          <w:sz w:val="20"/>
        </w:rPr>
        <w:t>Authorization to State Agency:</w:t>
      </w:r>
    </w:p>
    <w:p>
      <w:r>
        <w:rPr>
          <w:b w:val="0"/>
          <w:sz w:val="20"/>
        </w:rPr>
        <w:t>The Registered Owner is hereby authorized to present this Letter of Deletion to the appropriate state agency or vessel registration authority for the purpose of removing the lien holder’s interest from the vessel’s title or registration records.</w:t>
      </w:r>
    </w:p>
    <w:p/>
    <w:p>
      <w:r>
        <w:rPr>
          <w:b/>
          <w:sz w:val="20"/>
        </w:rPr>
        <w:t>Indemnification:</w:t>
      </w:r>
    </w:p>
    <w:p>
      <w:r>
        <w:rPr>
          <w:b w:val="0"/>
          <w:sz w:val="20"/>
        </w:rPr>
        <w:t>The Registered Owner agrees to indemnify and hold harmless the Lienholder/Secured Party from any claims, damages, or liabilities arising from the presentation or use of this Letter of Deletion, except in cases of gross negligence or willful misconduct by the Lienholder/Secured Party.</w:t>
      </w:r>
    </w:p>
    <w:p/>
    <w:p>
      <w:r>
        <w:rPr>
          <w:b/>
          <w:sz w:val="20"/>
        </w:rPr>
        <w:t>Governing Law:</w:t>
      </w:r>
    </w:p>
    <w:p>
      <w:r>
        <w:rPr>
          <w:b w:val="0"/>
          <w:sz w:val="20"/>
        </w:rPr>
        <w:t>This Letter of Deletion shall be governed by and construed in accordance with the laws of the State of ____________________, United States of America.</w:t>
      </w:r>
    </w:p>
    <w:p/>
    <w:p>
      <w:r>
        <w:rPr>
          <w:b/>
          <w:sz w:val="20"/>
        </w:rPr>
        <w:t>Entire Agreement:</w:t>
      </w:r>
    </w:p>
    <w:p>
      <w:r>
        <w:rPr>
          <w:b w:val="0"/>
          <w:sz w:val="20"/>
        </w:rPr>
        <w:t>This Letter constitutes the entire agreement between the parties with respect to the subject matter hereof and supersedes all prior agreements and understandings, whether oral or written.</w:t>
      </w:r>
    </w:p>
    <w:p/>
    <w:p/>
    <w:p>
      <w:r>
        <w:rPr>
          <w:b/>
          <w:sz w:val="20"/>
        </w:rPr>
        <w:t>IN WITNESS WHEREOF, the parties have executed this Letter of Deletion as of the date of their respective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REGISTERED OWNER</w:t>
            </w:r>
          </w:p>
        </w:tc>
        <w:tc>
          <w:tcPr>
            <w:tcW w:type="dxa" w:w="4986"/>
            <w:tcBorders>
              <w:top w:val="nil"/>
              <w:left w:val="nil"/>
              <w:bottom w:val="nil"/>
              <w:right w:val="nil"/>
              <w:insideH w:val="nil"/>
              <w:insideV w:val="nil"/>
            </w:tcBorders>
          </w:tcPr>
          <w:p>
            <w:pPr>
              <w:jc w:val="center"/>
            </w:pPr>
            <w:r>
              <w:t>LIENHOLDER / SECURED PARTY</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r>
        <w:tc>
          <w:tcPr>
            <w:tcW w:type="dxa" w:w="4986"/>
            <w:tcBorders>
              <w:top w:val="nil"/>
              <w:left w:val="nil"/>
              <w:bottom w:val="nil"/>
              <w:right w:val="nil"/>
              <w:insideH w:val="nil"/>
              <w:insideV w:val="nil"/>
            </w:tcBorders>
          </w:tcPr>
          <w:p>
            <w:pPr>
              <w:jc w:val="center"/>
            </w:pPr>
            <w:r>
              <w:t>Title/Capacity: __________________________</w:t>
            </w:r>
          </w:p>
        </w:tc>
        <w:tc>
          <w:tcPr>
            <w:tcW w:type="dxa" w:w="4986"/>
            <w:tcBorders>
              <w:top w:val="nil"/>
              <w:left w:val="nil"/>
              <w:bottom w:val="nil"/>
              <w:right w:val="nil"/>
              <w:insideH w:val="nil"/>
              <w:insideV w:val="nil"/>
            </w:tcBorders>
          </w:tcPr>
          <w:p>
            <w:pPr>
              <w:jc w:val="center"/>
            </w:pPr>
            <w:r>
              <w:t>Title/Capacity: __________________________</w:t>
            </w:r>
          </w:p>
        </w:tc>
      </w:tr>
    </w:tbl>
    <w:p/>
    <w:p/>
    <w:p>
      <w:r>
        <w:rPr>
          <w:b/>
          <w:sz w:val="20"/>
        </w:rPr>
        <w:t>Notarization (if required):</w:t>
      </w:r>
    </w:p>
    <w:p>
      <w:r>
        <w:rPr>
          <w:b w:val="0"/>
          <w:sz w:val="20"/>
        </w:rPr>
        <w:t>State of ____________________</w:t>
      </w:r>
    </w:p>
    <w:p>
      <w:r>
        <w:rPr>
          <w:b w:val="0"/>
          <w:sz w:val="20"/>
        </w:rPr>
        <w:t>County of ___________________</w:t>
      </w:r>
    </w:p>
    <w:p>
      <w:r>
        <w:rPr>
          <w:b w:val="0"/>
          <w:sz w:val="20"/>
        </w:rPr>
        <w:t>Subscribed and sworn to before me on this ______ day of ________________, by _______________________________.</w:t>
      </w:r>
    </w:p>
    <w:p>
      <w:r>
        <w:rPr>
          <w:b w:val="0"/>
          <w:sz w:val="20"/>
        </w:rPr>
        <w:t>Notary Public Signature: _______________________________</w:t>
      </w:r>
    </w:p>
    <w:p>
      <w:r>
        <w:rPr>
          <w:b w:val="0"/>
          <w:sz w:val="20"/>
        </w:rPr>
        <w:t>My Commission Expires: 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https://lettertemplate-us.com/letter-of-deletion/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letter-of-deletion/"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