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20"/>
        </w:rPr>
        <w:t>Recommender Name</w:t>
      </w:r>
    </w:p>
    <w:p>
      <w:r>
        <w:rPr>
          <w:b w:val="0"/>
          <w:sz w:val="20"/>
        </w:rPr>
        <w:t>Title / Position</w:t>
      </w:r>
    </w:p>
    <w:p>
      <w:r>
        <w:rPr>
          <w:b w:val="0"/>
          <w:sz w:val="20"/>
        </w:rPr>
        <w:t>Department</w:t>
      </w:r>
    </w:p>
    <w:p>
      <w:r>
        <w:rPr>
          <w:b w:val="0"/>
          <w:sz w:val="20"/>
        </w:rPr>
        <w:t>Institution / Company</w:t>
      </w:r>
    </w:p>
    <w:p>
      <w:r>
        <w:rPr>
          <w:b w:val="0"/>
          <w:sz w:val="20"/>
        </w:rPr>
        <w:t>Address Line 1</w:t>
      </w:r>
    </w:p>
    <w:p>
      <w:r>
        <w:rPr>
          <w:b w:val="0"/>
          <w:sz w:val="20"/>
        </w:rPr>
        <w:t>Address Line 2</w:t>
      </w:r>
    </w:p>
    <w:p>
      <w:r>
        <w:rPr>
          <w:b w:val="0"/>
          <w:sz w:val="20"/>
        </w:rPr>
        <w:t>Email: ________________________________</w:t>
      </w:r>
    </w:p>
    <w:p>
      <w:r>
        <w:rPr>
          <w:b w:val="0"/>
          <w:sz w:val="20"/>
        </w:rPr>
        <w:t>Phone: ________________________________</w:t>
      </w:r>
    </w:p>
    <w:p/>
    <w:p/>
    <w:p>
      <w:r>
        <w:rPr>
          <w:b/>
          <w:sz w:val="20"/>
        </w:rPr>
        <w:t>Admissions Committee</w:t>
      </w:r>
    </w:p>
    <w:p>
      <w:r>
        <w:rPr>
          <w:b w:val="0"/>
          <w:sz w:val="20"/>
        </w:rPr>
        <w:t>Graduate Admissions Office</w:t>
      </w:r>
    </w:p>
    <w:p>
      <w:r>
        <w:rPr>
          <w:b w:val="0"/>
          <w:sz w:val="20"/>
        </w:rPr>
        <w:t>University Name</w:t>
      </w:r>
    </w:p>
    <w:p>
      <w:r>
        <w:rPr>
          <w:b w:val="0"/>
          <w:sz w:val="20"/>
        </w:rPr>
        <w:t>Address Line 1</w:t>
      </w:r>
    </w:p>
    <w:p>
      <w:r>
        <w:rPr>
          <w:b w:val="0"/>
          <w:sz w:val="20"/>
        </w:rPr>
        <w:t>Address Line 2</w:t>
      </w:r>
    </w:p>
    <w:p/>
    <w:p/>
    <w:p>
      <w:pPr>
        <w:jc w:val="center"/>
      </w:pPr>
      <w:r>
        <w:rPr>
          <w:b/>
          <w:sz w:val="20"/>
        </w:rPr>
        <w:t>LETTER OF RECOMMENDATION FOR GRADUATE ADMISSION</w:t>
      </w:r>
    </w:p>
    <w:p/>
    <w:p/>
    <w:p>
      <w:r>
        <w:rPr>
          <w:b w:val="0"/>
          <w:sz w:val="20"/>
        </w:rPr>
        <w:t>To Whom It May Concern,</w:t>
      </w:r>
    </w:p>
    <w:p/>
    <w:p>
      <w:r>
        <w:rPr>
          <w:b w:val="0"/>
          <w:sz w:val="20"/>
        </w:rPr>
        <w:t>I am writing to provide my highest recommendation for the candidate named below, who is applying for admission to your Master’s program. As a [Recommender’s title/position] at [Institution/Company], I have had the privilege of working closely with the candidate and can attest to their outstanding qualifications, character, and potential for success in graduate studies.</w:t>
      </w:r>
    </w:p>
    <w:p/>
    <w:p>
      <w:r>
        <w:rPr>
          <w:b/>
          <w:sz w:val="20"/>
        </w:rPr>
        <w:t>Candidate Information:</w:t>
      </w:r>
    </w:p>
    <w:p>
      <w:r>
        <w:rPr>
          <w:b w:val="0"/>
          <w:sz w:val="20"/>
        </w:rPr>
        <w:t>Full Name: ____________________________________________________________</w:t>
      </w:r>
    </w:p>
    <w:p>
      <w:r>
        <w:rPr>
          <w:b w:val="0"/>
          <w:sz w:val="20"/>
        </w:rPr>
        <w:t>Program Applied For: ___________________________________________________</w:t>
      </w:r>
    </w:p>
    <w:p>
      <w:r>
        <w:rPr>
          <w:b w:val="0"/>
          <w:sz w:val="20"/>
        </w:rPr>
        <w:t>Relationship to Candidate: ______________________________________________</w:t>
      </w:r>
    </w:p>
    <w:p>
      <w:r>
        <w:rPr>
          <w:b w:val="0"/>
          <w:sz w:val="20"/>
        </w:rPr>
        <w:t>Duration Known: ________________________________________________________</w:t>
      </w:r>
    </w:p>
    <w:p/>
    <w:p>
      <w:r>
        <w:rPr>
          <w:b/>
          <w:sz w:val="20"/>
        </w:rPr>
        <w:t>Academic and Professional Strengths:</w:t>
      </w:r>
    </w:p>
    <w:p>
      <w:r>
        <w:rPr>
          <w:b w:val="0"/>
          <w:sz w:val="20"/>
        </w:rPr>
        <w:t>During the time I have known the candidate, they have consistently demonstrated exceptional academic abilities, intellectual curiosity, and a strong work ethic. Their analytical skills, critical thinking, and ability to synthesize complex information have been exemplary. The candidate has shown outstanding aptitude in [specific subject/field], excelling in coursework, research projects, or professional duties.</w:t>
      </w:r>
    </w:p>
    <w:p/>
    <w:p>
      <w:r>
        <w:rPr>
          <w:b w:val="0"/>
          <w:sz w:val="20"/>
        </w:rPr>
        <w:t>Moreover, the candidate possesses excellent communication skills, both written and verbal, and works effectively both independently and collaboratively. They have displayed leadership qualities and a commendable level of maturity and responsibility.</w:t>
      </w:r>
    </w:p>
    <w:p/>
    <w:p>
      <w:r>
        <w:rPr>
          <w:b/>
          <w:sz w:val="20"/>
        </w:rPr>
        <w:t>Research / Project Experience:</w:t>
      </w:r>
    </w:p>
    <w:p>
      <w:r>
        <w:rPr>
          <w:b w:val="0"/>
          <w:sz w:val="20"/>
        </w:rPr>
        <w:t>The candidate has participated in significant research and/or project work under my supervision, including [brief description of research/project]. Their contributions were critical to the success of the project, demonstrating diligence, creativity, and a capacity for independent problem-solving.</w:t>
      </w:r>
    </w:p>
    <w:p/>
    <w:p>
      <w:r>
        <w:rPr>
          <w:b/>
          <w:sz w:val="20"/>
        </w:rPr>
        <w:t>Personal Qualities and Character:</w:t>
      </w:r>
    </w:p>
    <w:p>
      <w:r>
        <w:rPr>
          <w:b w:val="0"/>
          <w:sz w:val="20"/>
        </w:rPr>
        <w:t>In addition to academic excellence, the candidate exhibits strong personal integrity, perseverance, and a positive attitude. They approach challenges with resilience and maintain professionalism in all settings. Their interpersonal skills enable them to build constructive relationships with peers, faculty, and staff.</w:t>
      </w:r>
    </w:p>
    <w:p/>
    <w:p>
      <w:r>
        <w:rPr>
          <w:b/>
          <w:sz w:val="20"/>
        </w:rPr>
        <w:t>Suitability for Graduate Studies and Career Goals:</w:t>
      </w:r>
    </w:p>
    <w:p>
      <w:r>
        <w:rPr>
          <w:b w:val="0"/>
          <w:sz w:val="20"/>
        </w:rPr>
        <w:t>I am confident that the candidate is exceptionally well-prepared for the rigors of graduate education and will make significant contributions to your Master’s program. Their academic background, motivation, and clear career objectives align well with the goals of your institution. They are committed to advancing their knowledge and skills and have the potential to excel in research, professional development, and community engagement.</w:t>
      </w:r>
    </w:p>
    <w:p/>
    <w:p>
      <w:r>
        <w:rPr>
          <w:b w:val="0"/>
          <w:sz w:val="20"/>
        </w:rPr>
        <w:t>In conclusion, I strongly recommend the candidate for admission to your Master’s program without reservation. I believe they will be an asset to your academic community and uphold the highest standards of scholarship and professionalism.</w:t>
      </w:r>
    </w:p>
    <w:p/>
    <w:p/>
    <w:p>
      <w:r>
        <w:rPr>
          <w:b w:val="0"/>
          <w:sz w:val="20"/>
        </w:rPr>
        <w:t>Please feel free to contact me at the above email or phone number should you require any further information or clarification regarding the candidate.</w:t>
      </w:r>
    </w:p>
    <w:p/>
    <w:p/>
    <w:p>
      <w:r>
        <w:rPr>
          <w:b w:val="0"/>
          <w:sz w:val="20"/>
        </w:rPr>
        <w:t>Sincerely,</w:t>
      </w:r>
    </w:p>
    <w:p/>
    <w:p/>
    <w:p/>
    <w:p/>
    <w:p>
      <w:r>
        <w:rPr>
          <w:b w:val="0"/>
          <w:sz w:val="20"/>
        </w:rPr>
        <w:t>______________________________________</w:t>
      </w:r>
    </w:p>
    <w:p>
      <w:r>
        <w:rPr>
          <w:b w:val="0"/>
          <w:sz w:val="20"/>
        </w:rPr>
        <w:t>Recommender’s Signature</w:t>
      </w:r>
    </w:p>
    <w:p>
      <w:r>
        <w:rPr>
          <w:b w:val="0"/>
          <w:sz w:val="20"/>
        </w:rPr>
        <w:t>Date: ________________________</w:t>
      </w:r>
    </w:p>
    <w:p/>
    <w:p/>
    <w:p>
      <w:r>
        <w:rPr>
          <w:b w:val="0"/>
          <w:sz w:val="20"/>
        </w:rPr>
        <w:t>Printed Name: _____________________________________________________</w:t>
      </w:r>
    </w:p>
    <w:p>
      <w:r>
        <w:rPr>
          <w:b w:val="0"/>
          <w:sz w:val="20"/>
        </w:rPr>
        <w:t>Title / Position: ___________________________________________________</w:t>
      </w:r>
    </w:p>
    <w:p>
      <w:r>
        <w:rPr>
          <w:b w:val="0"/>
          <w:sz w:val="20"/>
        </w:rPr>
        <w:t>Institution / Company: ______________________________________________</w:t>
      </w:r>
    </w:p>
    <w:p>
      <w:r>
        <w:br w:type="page"/>
      </w:r>
    </w:p>
    <w:p>
      <w:pPr>
        <w:jc w:val="center"/>
      </w:pPr>
      <w:r>
        <w:rPr>
          <w:color w:val="555555"/>
          <w:sz w:val="24"/>
        </w:rPr>
        <w:t>Original source of this document:</w:t>
      </w:r>
    </w:p>
    <w:p>
      <w:pPr>
        <w:jc w:val="center"/>
      </w:pPr>
      <w:hyperlink r:id="rId9">
        <w:r>
          <w:rPr>
            <w:color w:val="0000FF"/>
            <w:u w:val="single"/>
          </w:rPr>
          <w:t>https://lettertemplate-us.com/letter-of-recommendation-for-masters-program/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letter-of-recommendation-for-masters-program/"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