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RECOMMENDATION FOR PHYSICIAN ASSISTANT SCHOOL</w:t>
      </w:r>
    </w:p>
    <w:p/>
    <w:p/>
    <w:p>
      <w:r>
        <w:rPr>
          <w:b w:val="0"/>
          <w:sz w:val="20"/>
        </w:rPr>
        <w:t>To Whom It May Concern,</w:t>
      </w:r>
    </w:p>
    <w:p/>
    <w:p>
      <w:r>
        <w:rPr>
          <w:b w:val="0"/>
          <w:sz w:val="20"/>
        </w:rPr>
        <w:t>I am writing to provide my highest recommendation for the applicant seeking admission to your Physician Assistant program. Having known and worked with the applicant in a professional capacity, I am confident in their exceptional qualifications, dedication, and suitability for the rigorous demands of PA school.</w:t>
      </w:r>
    </w:p>
    <w:p/>
    <w:p>
      <w:r>
        <w:rPr>
          <w:b/>
          <w:sz w:val="22"/>
        </w:rPr>
        <w:t>Relationship to Applicant:</w:t>
      </w:r>
    </w:p>
    <w:p>
      <w:r>
        <w:rPr>
          <w:b w:val="0"/>
          <w:sz w:val="20"/>
        </w:rPr>
        <w:t>I have had the pleasure of working closely with the applicant for _______ years in my capacity as ______________________ at ________________________. During this time, I have observed their clinical skills, communication abilities, and work ethic firsthand.</w:t>
      </w:r>
    </w:p>
    <w:p/>
    <w:p>
      <w:r>
        <w:rPr>
          <w:b/>
          <w:sz w:val="22"/>
        </w:rPr>
        <w:t>Academic and Professional Qualifications:</w:t>
      </w:r>
    </w:p>
    <w:p>
      <w:r>
        <w:rPr>
          <w:b w:val="0"/>
          <w:sz w:val="20"/>
        </w:rPr>
        <w:t>The applicant has consistently demonstrated excellent knowledge in the medical sciences, critical thinking abilities, and a commitment to continuous learning. Their academic performance reflects a strong foundation in anatomy, physiology, pharmacology, and clinical medicine, all of which are essential to succeed in PA school.</w:t>
      </w:r>
    </w:p>
    <w:p/>
    <w:p>
      <w:r>
        <w:rPr>
          <w:b/>
          <w:sz w:val="22"/>
        </w:rPr>
        <w:t>Clinical Experience and Skills:</w:t>
      </w:r>
    </w:p>
    <w:p>
      <w:r>
        <w:rPr>
          <w:b w:val="0"/>
          <w:sz w:val="20"/>
        </w:rPr>
        <w:t>Throughout their tenure, the applicant has shown proficiency in patient assessment, history-taking, physical examination, and formulating differential diagnoses. They have worked effectively in multidisciplinary teams, demonstrating empathy, professionalism, and sound clinical judgment under pressure.</w:t>
      </w:r>
    </w:p>
    <w:p/>
    <w:p>
      <w:r>
        <w:rPr>
          <w:b/>
          <w:sz w:val="22"/>
        </w:rPr>
        <w:t>Personal Characteristics:</w:t>
      </w:r>
    </w:p>
    <w:p>
      <w:r>
        <w:rPr>
          <w:b w:val="0"/>
          <w:sz w:val="20"/>
        </w:rPr>
        <w:t>The applicant embodies integrity, reliability, and compassion. They communicate clearly and respectfully with patients, colleagues, and supervisors alike. Their maturity and resilience enable them to handle challenging situations with grace and professionalism.</w:t>
      </w:r>
    </w:p>
    <w:p/>
    <w:p>
      <w:r>
        <w:rPr>
          <w:b/>
          <w:sz w:val="22"/>
        </w:rPr>
        <w:t>Commitment to the Physician Assistant Profession:</w:t>
      </w:r>
    </w:p>
    <w:p>
      <w:r>
        <w:rPr>
          <w:b w:val="0"/>
          <w:sz w:val="20"/>
        </w:rPr>
        <w:t>The applicant has expressed a sincere desire to excel in the PA profession and to contribute positively to healthcare delivery. Their motivation is evident in their pursuit of relevant experiences and continual professional development.</w:t>
      </w:r>
    </w:p>
    <w:p/>
    <w:p>
      <w:r>
        <w:rPr>
          <w:b w:val="0"/>
          <w:sz w:val="20"/>
        </w:rPr>
        <w:t>Based on my knowledge and experience with the applicant, I have no hesitation in endorsing their candidacy for your Physician Assistant program. I am confident they will be an asset to your institution and a future leader in healthcare.</w:t>
      </w:r>
    </w:p>
    <w:p/>
    <w:p/>
    <w:p>
      <w:r>
        <w:rPr>
          <w:b w:val="0"/>
          <w:sz w:val="20"/>
        </w:rPr>
        <w:t>Sincerely,</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Name: ____________________________________________</w:t>
            </w:r>
          </w:p>
        </w:tc>
      </w:tr>
      <w:tr>
        <w:tc>
          <w:tcPr>
            <w:tcW w:type="dxa" w:w="9972"/>
            <w:tcBorders>
              <w:top w:val="nil"/>
              <w:left w:val="nil"/>
              <w:bottom w:val="nil"/>
              <w:right w:val="nil"/>
              <w:insideH w:val="nil"/>
              <w:insideV w:val="nil"/>
            </w:tcBorders>
          </w:tcPr>
          <w:p>
            <w:pPr>
              <w:jc w:val="left"/>
            </w:pPr>
            <w:r>
              <w:t>Title/Position: ______________________________________</w:t>
            </w:r>
          </w:p>
        </w:tc>
      </w:tr>
      <w:tr>
        <w:tc>
          <w:tcPr>
            <w:tcW w:type="dxa" w:w="9972"/>
            <w:tcBorders>
              <w:top w:val="nil"/>
              <w:left w:val="nil"/>
              <w:bottom w:val="nil"/>
              <w:right w:val="nil"/>
              <w:insideH w:val="nil"/>
              <w:insideV w:val="nil"/>
            </w:tcBorders>
          </w:tcPr>
          <w:p>
            <w:pPr>
              <w:jc w:val="left"/>
            </w:pPr>
            <w:r>
              <w:t>Institution/Organization: ___________________________</w:t>
            </w:r>
          </w:p>
        </w:tc>
      </w:tr>
      <w:tr>
        <w:tc>
          <w:tcPr>
            <w:tcW w:type="dxa" w:w="9972"/>
            <w:tcBorders>
              <w:top w:val="nil"/>
              <w:left w:val="nil"/>
              <w:bottom w:val="nil"/>
              <w:right w:val="nil"/>
              <w:insideH w:val="nil"/>
              <w:insideV w:val="nil"/>
            </w:tcBorders>
          </w:tcPr>
          <w:p>
            <w:pPr>
              <w:jc w:val="left"/>
            </w:pPr>
            <w:r>
              <w:t>Contact Information (phone/email): 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https://lettertemplate-us.com/letter-of-recommendation-for-pa-school/</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letter-of-recommendation-for-pa-school/"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