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REQUEST</w:t>
      </w:r>
    </w:p>
    <w:p/>
    <w:p/>
    <w:p>
      <w:r>
        <w:rPr>
          <w:b/>
          <w:sz w:val="20"/>
        </w:rPr>
        <w:t>Recipient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Institution/Company: 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p>
      <w:r>
        <w:rPr>
          <w:b/>
          <w:sz w:val="20"/>
        </w:rPr>
        <w:t>Sender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Institution/Company: 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p>
      <w:r>
        <w:rPr>
          <w:b/>
          <w:sz w:val="20"/>
        </w:rPr>
        <w:t>Subject:</w:t>
      </w:r>
    </w:p>
    <w:p>
      <w:r>
        <w:rPr>
          <w:b w:val="0"/>
          <w:sz w:val="20"/>
        </w:rPr>
        <w:t>Request for Letter of Recommendation</w:t>
      </w:r>
    </w:p>
    <w:p/>
    <w:p/>
    <w:p>
      <w:r>
        <w:rPr>
          <w:b w:val="0"/>
          <w:sz w:val="20"/>
        </w:rPr>
        <w:t>Dear ________________________________,</w:t>
      </w:r>
    </w:p>
    <w:p/>
    <w:p>
      <w:r>
        <w:rPr>
          <w:b w:val="0"/>
          <w:sz w:val="20"/>
        </w:rPr>
        <w:t>I am writing to respectfully request a letter of recommendation to support my application for ________________________________. I have greatly valued our professional relationship and believe that your insight into my qualifications, skills, and character will significantly enhance my candidacy.</w:t>
      </w:r>
    </w:p>
    <w:p/>
    <w:p>
      <w:r>
        <w:rPr>
          <w:b w:val="0"/>
          <w:sz w:val="20"/>
        </w:rPr>
        <w:t>I am currently pursuing this opportunity to further my career development and professional growth. Your recommendation highlighting my relevant experience, achievements, and personal attributes would be invaluable in presenting a comprehensive picture to the selection committee.</w:t>
      </w:r>
    </w:p>
    <w:p/>
    <w:p>
      <w:r>
        <w:rPr>
          <w:b w:val="0"/>
          <w:sz w:val="20"/>
        </w:rPr>
        <w:t>If possible, I kindly ask that you address the following aspects in your letter:</w:t>
      </w:r>
    </w:p>
    <w:p>
      <w:r>
        <w:rPr>
          <w:b w:val="0"/>
          <w:sz w:val="20"/>
        </w:rPr>
        <w:t>• My work ethic and dedication</w:t>
      </w:r>
    </w:p>
    <w:p>
      <w:r>
        <w:rPr>
          <w:b w:val="0"/>
          <w:sz w:val="20"/>
        </w:rPr>
        <w:t>• Key accomplishments and contributions</w:t>
      </w:r>
    </w:p>
    <w:p>
      <w:r>
        <w:rPr>
          <w:b w:val="0"/>
          <w:sz w:val="20"/>
        </w:rPr>
        <w:t>• Relevant skills and expertise</w:t>
      </w:r>
    </w:p>
    <w:p>
      <w:r>
        <w:rPr>
          <w:b w:val="0"/>
          <w:sz w:val="20"/>
        </w:rPr>
        <w:t>• Character traits that demonstrate reliability, responsibility, and professionalism</w:t>
      </w:r>
    </w:p>
    <w:p/>
    <w:p>
      <w:r>
        <w:rPr>
          <w:b w:val="0"/>
          <w:sz w:val="20"/>
        </w:rPr>
        <w:t>Please feel free to use your professional judgment to tailor the letter as you see fit. Should you require any additional information, documents, or clarification to assist in writing the recommendation, I am happy to provide them promptly.</w:t>
      </w:r>
    </w:p>
    <w:p>
      <w:r>
        <w:rPr>
          <w:b w:val="0"/>
          <w:sz w:val="20"/>
        </w:rPr>
        <w:t>If applicable, the recommendation letter will need to be submitted by ________________________________. Please let me know if this timeline is feasible for you.</w:t>
      </w:r>
    </w:p>
    <w:p/>
    <w:p>
      <w:r>
        <w:rPr>
          <w:b w:val="0"/>
          <w:sz w:val="20"/>
        </w:rPr>
        <w:t>I sincerely appreciate your time and consideration in supporting my request. Your recommendation will be of great importance to me, and I am grateful for your assistance.</w:t>
      </w:r>
    </w:p>
    <w:p/>
    <w:p>
      <w:r>
        <w:rPr>
          <w:b w:val="0"/>
          <w:sz w:val="20"/>
        </w:rPr>
        <w:t>Thank you very much for your support.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Request: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https://lettertemplate-us.com/letter-of-recommendation-request/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recommendation-request/"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