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REQUEST FOR NOTARY SERVICES</w:t>
      </w:r>
    </w:p>
    <w:p/>
    <w:p/>
    <w:p>
      <w:r>
        <w:rPr>
          <w:b/>
          <w:sz w:val="20"/>
        </w:rPr>
        <w:t>To:</w:t>
      </w:r>
    </w:p>
    <w:p>
      <w:r>
        <w:rPr>
          <w:b w:val="0"/>
          <w:sz w:val="20"/>
        </w:rPr>
        <w:t>Name of Notary Public: _______________________________________________</w:t>
      </w:r>
    </w:p>
    <w:p>
      <w:r>
        <w:rPr>
          <w:b w:val="0"/>
          <w:sz w:val="20"/>
        </w:rPr>
        <w:t>Office Address: ______________________________________________________</w:t>
      </w:r>
    </w:p>
    <w:p>
      <w:r>
        <w:rPr>
          <w:b w:val="0"/>
          <w:sz w:val="20"/>
        </w:rPr>
        <w:t>City, State, ZIP Code: ________________________________________________</w:t>
      </w:r>
    </w:p>
    <w:p/>
    <w:p>
      <w:r>
        <w:rPr>
          <w:b/>
          <w:sz w:val="20"/>
        </w:rPr>
        <w:t>From:</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p>
      <w:r>
        <w:rPr>
          <w:b/>
          <w:sz w:val="20"/>
        </w:rPr>
        <w:t>Subject: Request for Notary Services</w:t>
      </w:r>
    </w:p>
    <w:p/>
    <w:p>
      <w:r>
        <w:rPr>
          <w:b w:val="0"/>
          <w:sz w:val="20"/>
        </w:rPr>
        <w:t>Dear Notary Public,</w:t>
      </w:r>
    </w:p>
    <w:p/>
    <w:p>
      <w:r>
        <w:rPr>
          <w:b w:val="0"/>
          <w:sz w:val="20"/>
        </w:rPr>
        <w:t>I am writing to formally request your professional notary services in connection with the execution and notarization of certain legal documents as described below. Kindly provide your availability and any requirements necessary to facilitate the notarization process.</w:t>
      </w:r>
    </w:p>
    <w:p/>
    <w:p>
      <w:r>
        <w:rPr>
          <w:b/>
          <w:sz w:val="22"/>
        </w:rPr>
        <w:t>Description of Documents to be Notarized:</w:t>
      </w:r>
    </w:p>
    <w:p>
      <w:r>
        <w:rPr>
          <w:b w:val="0"/>
          <w:sz w:val="20"/>
        </w:rPr>
        <w:t>- Document 1: ___________________________________________________________</w:t>
      </w:r>
    </w:p>
    <w:p>
      <w:r>
        <w:rPr>
          <w:b w:val="0"/>
          <w:sz w:val="20"/>
        </w:rPr>
        <w:t>- Document 2: ___________________________________________________________</w:t>
      </w:r>
    </w:p>
    <w:p>
      <w:r>
        <w:rPr>
          <w:b w:val="0"/>
          <w:sz w:val="20"/>
        </w:rPr>
        <w:t>- Document 3 (if applicable): _____________________________________________</w:t>
      </w:r>
    </w:p>
    <w:p/>
    <w:p>
      <w:r>
        <w:rPr>
          <w:b/>
          <w:sz w:val="22"/>
        </w:rPr>
        <w:t>Purpose of Notarization:</w:t>
      </w:r>
    </w:p>
    <w:p>
      <w:r>
        <w:rPr>
          <w:b w:val="0"/>
          <w:sz w:val="20"/>
        </w:rPr>
        <w:t>The notarization is requested to certify the authenticity and execution of the above-listed documents to ensure their legal validity and acceptance by relevant authorities or entities.</w:t>
      </w:r>
    </w:p>
    <w:p/>
    <w:p>
      <w:r>
        <w:rPr>
          <w:b/>
          <w:sz w:val="22"/>
        </w:rPr>
        <w:t>Identification of Signers:</w:t>
      </w:r>
    </w:p>
    <w:p>
      <w:r>
        <w:rPr>
          <w:b w:val="0"/>
          <w:sz w:val="20"/>
        </w:rPr>
        <w:t>The signers whose signatures require notarization are as follows:</w:t>
      </w:r>
    </w:p>
    <w:p>
      <w:r>
        <w:rPr>
          <w:b w:val="0"/>
          <w:sz w:val="20"/>
        </w:rPr>
        <w:t>1. Full Name: __________________________________________________________</w:t>
      </w:r>
    </w:p>
    <w:p>
      <w:r>
        <w:rPr>
          <w:b w:val="0"/>
          <w:sz w:val="20"/>
        </w:rPr>
        <w:t xml:space="preserve">   Identification Type: _________________________________________________</w:t>
      </w:r>
    </w:p>
    <w:p>
      <w:r>
        <w:rPr>
          <w:b w:val="0"/>
          <w:sz w:val="20"/>
        </w:rPr>
        <w:t xml:space="preserve">   Identification Number: _______________________________________________</w:t>
      </w:r>
    </w:p>
    <w:p>
      <w:r>
        <w:rPr>
          <w:b w:val="0"/>
          <w:sz w:val="20"/>
        </w:rPr>
        <w:t>2. Full Name: __________________________________________________________</w:t>
      </w:r>
    </w:p>
    <w:p>
      <w:r>
        <w:rPr>
          <w:b w:val="0"/>
          <w:sz w:val="20"/>
        </w:rPr>
        <w:t xml:space="preserve">   Identification Type: _________________________________________________</w:t>
      </w:r>
    </w:p>
    <w:p>
      <w:r>
        <w:rPr>
          <w:b w:val="0"/>
          <w:sz w:val="20"/>
        </w:rPr>
        <w:t xml:space="preserve">   Identification Number: _______________________________________________</w:t>
      </w:r>
    </w:p>
    <w:p/>
    <w:p>
      <w:r>
        <w:rPr>
          <w:b/>
          <w:sz w:val="22"/>
        </w:rPr>
        <w:t>Appointment Details:</w:t>
      </w:r>
    </w:p>
    <w:p>
      <w:r>
        <w:rPr>
          <w:b w:val="0"/>
          <w:sz w:val="20"/>
        </w:rPr>
        <w:t>Please advise on possible dates, times, and locations at which the notarization can be performed. If remote or mobile notarization services are available, kindly include relevant information.</w:t>
      </w:r>
    </w:p>
    <w:p/>
    <w:p>
      <w:r>
        <w:rPr>
          <w:b/>
          <w:sz w:val="22"/>
        </w:rPr>
        <w:t>Fees and Payment:</w:t>
      </w:r>
    </w:p>
    <w:p>
      <w:r>
        <w:rPr>
          <w:b w:val="0"/>
          <w:sz w:val="20"/>
        </w:rPr>
        <w:t>Kindly provide information regarding your fees for the notary services requested and acceptable payment methods.</w:t>
      </w:r>
    </w:p>
    <w:p/>
    <w:p>
      <w:r>
        <w:rPr>
          <w:b/>
          <w:sz w:val="22"/>
        </w:rPr>
        <w:t>Additional Instructions:</w:t>
      </w:r>
    </w:p>
    <w:p>
      <w:r>
        <w:rPr>
          <w:b w:val="0"/>
          <w:sz w:val="20"/>
        </w:rPr>
        <w:t>Please inform me if any additional documentation or identification is required at the time of notarization.</w:t>
      </w:r>
    </w:p>
    <w:p/>
    <w:p/>
    <w:p>
      <w:r>
        <w:rPr>
          <w:b w:val="0"/>
          <w:sz w:val="20"/>
        </w:rPr>
        <w:t>Thank you for your attention and assistance. I look forward to your prompt response to coordinate this matter efficiently.</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Sincerely,</w:t>
            </w:r>
          </w:p>
        </w:tc>
      </w:tr>
      <w:tr>
        <w:tc>
          <w:tcPr>
            <w:tcW w:type="dxa" w:w="9972"/>
            <w:tcBorders>
              <w:top w:val="nil"/>
              <w:left w:val="nil"/>
              <w:bottom w:val="nil"/>
              <w:right w:val="nil"/>
              <w:insideH w:val="nil"/>
              <w:insideV w:val="nil"/>
            </w:tcBorders>
          </w:tcPr>
          <w:p>
            <w:pPr>
              <w:jc w:val="left"/>
            </w:pPr>
            <w:r>
              <w:br/>
              <w:br/>
              <w:t>Signature: ________________________________</w:t>
            </w:r>
          </w:p>
        </w:tc>
      </w:tr>
      <w:tr>
        <w:tc>
          <w:tcPr>
            <w:tcW w:type="dxa" w:w="9972"/>
            <w:tcBorders>
              <w:top w:val="nil"/>
              <w:left w:val="nil"/>
              <w:bottom w:val="nil"/>
              <w:right w:val="nil"/>
              <w:insideH w:val="nil"/>
              <w:insideV w:val="nil"/>
            </w:tcBorders>
          </w:tcPr>
          <w:p>
            <w:pPr>
              <w:jc w:val="left"/>
            </w:pPr>
            <w:r>
              <w:t>Printed Name: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https://lettertemplate-us.com/letter-of-request-for-notary-dc/</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letter-of-request-for-notary-dc/"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