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CONGRESSMAN</w:t>
      </w:r>
    </w:p>
    <w:p/>
    <w:p/>
    <w:p>
      <w:r>
        <w:rPr>
          <w:b/>
          <w:sz w:val="22"/>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Congressman Information:</w:t>
      </w:r>
    </w:p>
    <w:p>
      <w:r>
        <w:rPr>
          <w:b w:val="0"/>
          <w:sz w:val="20"/>
        </w:rPr>
        <w:t>Name: _________________________________________________________________</w:t>
      </w:r>
    </w:p>
    <w:p>
      <w:r>
        <w:rPr>
          <w:b w:val="0"/>
          <w:sz w:val="20"/>
        </w:rPr>
        <w:t>Office Address: 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w:t>
      </w:r>
    </w:p>
    <w:p/>
    <w:p/>
    <w:p>
      <w:r>
        <w:rPr>
          <w:b/>
          <w:sz w:val="20"/>
        </w:rPr>
        <w:t>Subject: ______________________________________________________________</w:t>
      </w:r>
    </w:p>
    <w:p/>
    <w:p/>
    <w:p>
      <w:r>
        <w:rPr>
          <w:b w:val="0"/>
          <w:sz w:val="20"/>
        </w:rPr>
        <w:t>Dear Congressman ________________________________________________________,</w:t>
      </w:r>
    </w:p>
    <w:p/>
    <w:p>
      <w:r>
        <w:rPr>
          <w:b w:val="0"/>
          <w:sz w:val="20"/>
        </w:rPr>
        <w:t>I am writing to you as a concerned constituent regarding the following matter. Your attention and support on this issue would be greatly appreciated.</w:t>
      </w:r>
    </w:p>
    <w:p/>
    <w:p>
      <w:r>
        <w:rPr>
          <w:b/>
          <w:sz w:val="22"/>
        </w:rPr>
        <w:t>Issue Description: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Request or Action Sought: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Justification and Supporting Arguments: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Thank you for taking the time to consider my views on this important matter. I trust that you will act in the best interest of our community and the nation. I look forward to your response.</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w:t>
            </w:r>
          </w:p>
        </w:tc>
      </w:tr>
    </w:tbl>
    <w:p/>
    <w:p/>
    <w:p>
      <w:r>
        <w:rPr>
          <w:b/>
          <w:sz w:val="20"/>
        </w:rPr>
        <w:t>Additional Contact Information (Optional):</w:t>
      </w:r>
    </w:p>
    <w:p>
      <w:r>
        <w:rPr>
          <w:b w:val="0"/>
          <w:sz w:val="20"/>
        </w:rPr>
        <w:t>Phone: ________________________________________________________________</w:t>
      </w:r>
    </w:p>
    <w:p>
      <w:r>
        <w:rPr>
          <w:b w:val="0"/>
          <w:sz w:val="20"/>
        </w:rPr>
        <w:t>Email: _________________________________________________________________</w:t>
      </w:r>
    </w:p>
    <w:p/>
    <w:p/>
    <w:p>
      <w:r>
        <w:rPr>
          <w:b w:val="0"/>
          <w:sz w:val="20"/>
        </w:rPr>
        <w:t>This letter is a formal communication to your congressional office and is intended to respectfully request your attention and assistance on the matter described herein. The information provided is truthful to the best of my knowledge and is submitted for your consideration in accordance with applicable United States laws and regulations.</w:t>
      </w:r>
    </w:p>
    <w:p/>
    <w:p>
      <w:r>
        <w:br w:type="page"/>
      </w:r>
    </w:p>
    <w:p>
      <w:pPr>
        <w:jc w:val="center"/>
      </w:pPr>
      <w:r>
        <w:rPr>
          <w:color w:val="555555"/>
          <w:sz w:val="24"/>
        </w:rPr>
        <w:t>Original source of this document:</w:t>
      </w:r>
    </w:p>
    <w:p>
      <w:pPr>
        <w:jc w:val="center"/>
      </w:pPr>
      <w:hyperlink r:id="rId9">
        <w:r>
          <w:rPr>
            <w:color w:val="0000FF"/>
            <w:u w:val="single"/>
          </w:rPr>
          <w:t>https://lettertemplate-us.com/letter-to-congressman/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to-congressma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