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TO DEBT COLLECTOR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Debt Collector Information:</w:t>
      </w:r>
    </w:p>
    <w:p>
      <w:r>
        <w:rPr>
          <w:b w:val="0"/>
          <w:sz w:val="20"/>
        </w:rPr>
        <w:t>Company Name: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Subject: Request for Validation of Debt</w:t>
      </w:r>
    </w:p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I am writing in response to your recent communication regarding an alleged debt. Please be advised that I am requesting the validation of this debt pursuant to the Fair Debt Collection Practices Act (FDCPA). This letter is to inform you that I dispute the validity of the debt and request that you provide all relevant information and documentation to verify that I am legally obligated to pay it.</w:t>
      </w:r>
    </w:p>
    <w:p/>
    <w:p>
      <w:r>
        <w:rPr>
          <w:b w:val="0"/>
          <w:sz w:val="20"/>
        </w:rPr>
        <w:t>Please provide the following information to validate the debt:</w:t>
      </w:r>
    </w:p>
    <w:p>
      <w:r>
        <w:rPr>
          <w:b w:val="0"/>
          <w:sz w:val="20"/>
        </w:rPr>
        <w:t>1. The amount of the debt.</w:t>
      </w:r>
    </w:p>
    <w:p>
      <w:r>
        <w:rPr>
          <w:b w:val="0"/>
          <w:sz w:val="20"/>
        </w:rPr>
        <w:t>2. The name of the creditor to whom the debt is currently owed.</w:t>
      </w:r>
    </w:p>
    <w:p>
      <w:r>
        <w:rPr>
          <w:b w:val="0"/>
          <w:sz w:val="20"/>
        </w:rPr>
        <w:t>3. Detailed statement of the account, including original creditor, date of last payment, and any fees or interest added.</w:t>
      </w:r>
    </w:p>
    <w:p>
      <w:r>
        <w:rPr>
          <w:b w:val="0"/>
          <w:sz w:val="20"/>
        </w:rPr>
        <w:t>4. Copies of any documents bearing my signature or legally binding me to the debt.</w:t>
      </w:r>
    </w:p>
    <w:p>
      <w:r>
        <w:rPr>
          <w:b w:val="0"/>
          <w:sz w:val="20"/>
        </w:rPr>
        <w:t>5. Proof that you are authorized to collect debts in my state and that you have the legal right to collect this debt.</w:t>
      </w:r>
    </w:p>
    <w:p/>
    <w:p>
      <w:r>
        <w:rPr>
          <w:b w:val="0"/>
          <w:sz w:val="20"/>
        </w:rPr>
        <w:t>Until you provide the requested validation, please cease all collection activities and communication with me regarding this alleged debt, as required by the FDCPA.</w:t>
      </w:r>
    </w:p>
    <w:p/>
    <w:p>
      <w:r>
        <w:rPr>
          <w:b w:val="0"/>
          <w:sz w:val="20"/>
        </w:rPr>
        <w:t>Please be advised that any attempt to collect this debt without providing proper validation as requested may constitute a violation of federal law and may result in legal action.</w:t>
      </w:r>
    </w:p>
    <w:p/>
    <w:p>
      <w:r>
        <w:rPr>
          <w:b w:val="0"/>
          <w:sz w:val="20"/>
        </w:rPr>
        <w:t>All future communications must be in writing and sent to the address provided above. Do not contact me by telephone or any other means.</w:t>
      </w:r>
    </w:p>
    <w:p/>
    <w:p/>
    <w:p>
      <w:r>
        <w:rPr>
          <w:b w:val="0"/>
          <w:sz w:val="20"/>
        </w:rPr>
        <w:t>Thank you for your prompt attention to this matter.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Sender's Signature: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This letter is a formal request for debt validation under the Fair Debt Collection Practices Act (15 U.S.C. § 1692g). Please handle accordingly.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https://lettertemplate-us.com/letter-to-debt-collector/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letter-to-debt-collector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