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LETTER TO LANDLORD</w:t>
      </w:r>
    </w:p>
    <w:p/>
    <w:p/>
    <w:p>
      <w:r>
        <w:rPr>
          <w:b/>
          <w:sz w:val="20"/>
        </w:rPr>
        <w:t>Sender's Name:</w:t>
      </w:r>
    </w:p>
    <w:p>
      <w:r>
        <w:rPr>
          <w:b w:val="0"/>
          <w:sz w:val="20"/>
        </w:rPr>
        <w:t>____________________________________________________________________</w:t>
      </w:r>
    </w:p>
    <w:p>
      <w:r>
        <w:rPr>
          <w:b w:val="0"/>
          <w:sz w:val="20"/>
        </w:rPr>
        <w:t>Street Address:</w:t>
      </w:r>
    </w:p>
    <w:p>
      <w:r>
        <w:rPr>
          <w:b w:val="0"/>
          <w:sz w:val="20"/>
        </w:rPr>
        <w:t>____________________________________________________________________</w:t>
      </w:r>
    </w:p>
    <w:p>
      <w:r>
        <w:rPr>
          <w:b w:val="0"/>
          <w:sz w:val="20"/>
        </w:rPr>
        <w:t>City, State, ZIP Code:</w:t>
      </w:r>
    </w:p>
    <w:p>
      <w:r>
        <w:rPr>
          <w:b w:val="0"/>
          <w:sz w:val="20"/>
        </w:rPr>
        <w:t>____________________________________________________________________</w:t>
      </w:r>
    </w:p>
    <w:p>
      <w:r>
        <w:rPr>
          <w:b w:val="0"/>
          <w:sz w:val="20"/>
        </w:rPr>
        <w:t>Phone Number:</w:t>
      </w:r>
    </w:p>
    <w:p>
      <w:r>
        <w:rPr>
          <w:b w:val="0"/>
          <w:sz w:val="20"/>
        </w:rPr>
        <w:t>____________________________________________________________________</w:t>
      </w:r>
    </w:p>
    <w:p>
      <w:r>
        <w:rPr>
          <w:b w:val="0"/>
          <w:sz w:val="20"/>
        </w:rPr>
        <w:t>Email Address:</w:t>
      </w:r>
    </w:p>
    <w:p>
      <w:r>
        <w:rPr>
          <w:b w:val="0"/>
          <w:sz w:val="20"/>
        </w:rPr>
        <w:t>____________________________________________________________________</w:t>
      </w:r>
    </w:p>
    <w:p/>
    <w:p/>
    <w:p>
      <w:r>
        <w:rPr>
          <w:b/>
          <w:sz w:val="20"/>
        </w:rPr>
        <w:t>Landlord's Name:</w:t>
      </w:r>
    </w:p>
    <w:p>
      <w:r>
        <w:rPr>
          <w:b w:val="0"/>
          <w:sz w:val="20"/>
        </w:rPr>
        <w:t>____________________________________________________________________</w:t>
      </w:r>
    </w:p>
    <w:p>
      <w:r>
        <w:rPr>
          <w:b w:val="0"/>
          <w:sz w:val="20"/>
        </w:rPr>
        <w:t>Street Address:</w:t>
      </w:r>
    </w:p>
    <w:p>
      <w:r>
        <w:rPr>
          <w:b w:val="0"/>
          <w:sz w:val="20"/>
        </w:rPr>
        <w:t>____________________________________________________________________</w:t>
      </w:r>
    </w:p>
    <w:p>
      <w:r>
        <w:rPr>
          <w:b w:val="0"/>
          <w:sz w:val="20"/>
        </w:rPr>
        <w:t>City, State, ZIP Code:</w:t>
      </w:r>
    </w:p>
    <w:p>
      <w:r>
        <w:rPr>
          <w:b w:val="0"/>
          <w:sz w:val="20"/>
        </w:rPr>
        <w:t>____________________________________________________________________</w:t>
      </w:r>
    </w:p>
    <w:p/>
    <w:p/>
    <w:p>
      <w:r>
        <w:rPr>
          <w:b/>
          <w:sz w:val="20"/>
        </w:rPr>
        <w:t>Subject: Notice Regarding Rental Property</w:t>
      </w:r>
    </w:p>
    <w:p/>
    <w:p/>
    <w:p>
      <w:r>
        <w:rPr>
          <w:b w:val="0"/>
          <w:sz w:val="20"/>
        </w:rPr>
        <w:t>Dear [Landlord's Name],</w:t>
      </w:r>
    </w:p>
    <w:p/>
    <w:p>
      <w:r>
        <w:rPr>
          <w:b w:val="0"/>
          <w:sz w:val="20"/>
        </w:rPr>
        <w:t>I am writing to you concerning the residential property located at ______________________________________________________________, which I currently lease from you under the terms of our rental agreement.</w:t>
      </w:r>
    </w:p>
    <w:p/>
    <w:p>
      <w:r>
        <w:rPr>
          <w:b/>
          <w:sz w:val="22"/>
        </w:rPr>
        <w:t>Purpose of this Letter</w:t>
      </w:r>
    </w:p>
    <w:p>
      <w:r>
        <w:rPr>
          <w:b w:val="0"/>
          <w:sz w:val="20"/>
        </w:rPr>
        <w:t>This letter serves as a formal notice regarding important matters related to the tenancy. Please consider this communication as compliant with the requirements set forth under applicable federal, state, and local laws in the United States.</w:t>
      </w:r>
    </w:p>
    <w:p/>
    <w:p>
      <w:r>
        <w:rPr>
          <w:b/>
          <w:sz w:val="22"/>
        </w:rPr>
        <w:t>Rent Payment Status</w:t>
      </w:r>
    </w:p>
    <w:p>
      <w:r>
        <w:rPr>
          <w:b w:val="0"/>
          <w:sz w:val="20"/>
        </w:rPr>
        <w:t>As of the date of this letter, my rent payments have been made in accordance with the lease agreement, and I intend to continue fulfilling all financial obligations punctually.</w:t>
      </w:r>
    </w:p>
    <w:p/>
    <w:p>
      <w:r>
        <w:rPr>
          <w:b/>
          <w:sz w:val="22"/>
        </w:rPr>
        <w:t>Maintenance and Repairs</w:t>
      </w:r>
    </w:p>
    <w:p>
      <w:r>
        <w:rPr>
          <w:b w:val="0"/>
          <w:sz w:val="20"/>
        </w:rPr>
        <w:t>I request your attention to the following maintenance issues that require prompt resolution to ensure habitability and compliance with housing codes:</w:t>
      </w:r>
    </w:p>
    <w:p>
      <w:r>
        <w:rPr>
          <w:b w:val="0"/>
          <w:sz w:val="20"/>
        </w:rPr>
        <w:t>1. ____________________________________________________________</w:t>
      </w:r>
    </w:p>
    <w:p>
      <w:r>
        <w:rPr>
          <w:b w:val="0"/>
          <w:sz w:val="20"/>
        </w:rPr>
        <w:t>2. ____________________________________________________________</w:t>
      </w:r>
    </w:p>
    <w:p>
      <w:r>
        <w:rPr>
          <w:b w:val="0"/>
          <w:sz w:val="20"/>
        </w:rPr>
        <w:t>3. ____________________________________________________________</w:t>
      </w:r>
    </w:p>
    <w:p/>
    <w:p>
      <w:r>
        <w:rPr>
          <w:b w:val="0"/>
          <w:sz w:val="20"/>
        </w:rPr>
        <w:t>Please advise on the schedule and procedure for addressing these repairs at your earliest convenience.</w:t>
      </w:r>
    </w:p>
    <w:p/>
    <w:p>
      <w:r>
        <w:rPr>
          <w:b/>
          <w:sz w:val="22"/>
        </w:rPr>
        <w:t>Lease Terms and Conditions</w:t>
      </w:r>
    </w:p>
    <w:p>
      <w:r>
        <w:rPr>
          <w:b w:val="0"/>
          <w:sz w:val="20"/>
        </w:rPr>
        <w:t>I would like to confirm that all terms of the lease agreement, including but not limited to duration, renewal options, security deposit, and use of premises, are understood and agreed upon by both parties. Should there be any proposed amendments or clarifications, please notify me in writing.</w:t>
      </w:r>
    </w:p>
    <w:p/>
    <w:p>
      <w:r>
        <w:rPr>
          <w:b/>
          <w:sz w:val="22"/>
        </w:rPr>
        <w:t>Landlord's Right of Entry</w:t>
      </w:r>
    </w:p>
    <w:p>
      <w:r>
        <w:rPr>
          <w:b w:val="0"/>
          <w:sz w:val="20"/>
        </w:rPr>
        <w:t>I acknowledge your right to enter the premises for inspections, repairs, or other legitimate reasons, provided that proper notice is given as stipulated by law. Please adhere to the notice periods required by our jurisdiction.</w:t>
      </w:r>
    </w:p>
    <w:p/>
    <w:p>
      <w:r>
        <w:rPr>
          <w:b/>
          <w:sz w:val="22"/>
        </w:rPr>
        <w:t>Communication</w:t>
      </w:r>
    </w:p>
    <w:p>
      <w:r>
        <w:rPr>
          <w:b w:val="0"/>
          <w:sz w:val="20"/>
        </w:rPr>
        <w:t>For all future correspondence regarding this tenancy, please use the contact information provided above. I am committed to maintaining clear and respectful communication.</w:t>
      </w:r>
    </w:p>
    <w:p/>
    <w:p>
      <w:r>
        <w:rPr>
          <w:b/>
          <w:sz w:val="22"/>
        </w:rPr>
        <w:t>Dispute Resolution</w:t>
      </w:r>
    </w:p>
    <w:p>
      <w:r>
        <w:rPr>
          <w:b w:val="0"/>
          <w:sz w:val="20"/>
        </w:rPr>
        <w:t>In the event of any disagreements or disputes arising from the tenancy, I propose that both parties seek amicable resolution through negotiation or mediation before pursuing legal remedies, in accordance with applicable laws.</w:t>
      </w:r>
    </w:p>
    <w:p/>
    <w:p>
      <w:r>
        <w:rPr>
          <w:b w:val="0"/>
          <w:sz w:val="20"/>
        </w:rPr>
        <w:t>Thank you for your attention to these matters. I look forward to your prompt response to ensure the continued smooth management of our rental relationship.</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w:t>
            </w:r>
          </w:p>
        </w:tc>
        <w:tc>
          <w:tcPr>
            <w:tcW w:type="dxa" w:w="4986"/>
            <w:tcBorders>
              <w:top w:val="nil"/>
              <w:left w:val="nil"/>
              <w:bottom w:val="nil"/>
              <w:right w:val="nil"/>
              <w:insideH w:val="nil"/>
              <w:insideV w:val="nil"/>
            </w:tcBorders>
          </w:tcPr>
          <w:p>
            <w:pPr>
              <w:jc w:val="center"/>
            </w:pPr>
            <w:r>
              <w:t>Landlord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of Signing: 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https://lettertemplate-us.com/letter-to-landlord/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to-landlord/"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