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SENATOR</w:t>
      </w:r>
    </w:p>
    <w:p/>
    <w:p>
      <w:r>
        <w:rPr>
          <w:b w:val="0"/>
          <w:sz w:val="20"/>
        </w:rPr>
        <w:t>Sender's Name</w:t>
      </w:r>
    </w:p>
    <w:p>
      <w:r>
        <w:rPr>
          <w:b w:val="0"/>
          <w:sz w:val="20"/>
        </w:rPr>
        <w:t>Street Address</w:t>
      </w:r>
    </w:p>
    <w:p>
      <w:r>
        <w:rPr>
          <w:b w:val="0"/>
          <w:sz w:val="20"/>
        </w:rPr>
        <w:t>City, State ZIP Code</w:t>
      </w:r>
    </w:p>
    <w:p>
      <w:r>
        <w:rPr>
          <w:b w:val="0"/>
          <w:sz w:val="20"/>
        </w:rPr>
        <w:t>Email Address</w:t>
      </w:r>
    </w:p>
    <w:p>
      <w:r>
        <w:rPr>
          <w:b w:val="0"/>
          <w:sz w:val="20"/>
        </w:rPr>
        <w:t>Phone Number</w:t>
      </w:r>
    </w:p>
    <w:p/>
    <w:p/>
    <w:p>
      <w:r>
        <w:rPr>
          <w:b w:val="0"/>
          <w:sz w:val="20"/>
        </w:rPr>
        <w:t>The Honorable [Senator's Full Name]</w:t>
      </w:r>
    </w:p>
    <w:p>
      <w:r>
        <w:rPr>
          <w:b w:val="0"/>
          <w:sz w:val="20"/>
        </w:rPr>
        <w:t>United States Senate</w:t>
      </w:r>
    </w:p>
    <w:p>
      <w:r>
        <w:rPr>
          <w:b w:val="0"/>
          <w:sz w:val="20"/>
        </w:rPr>
        <w:t>Washington, D.C. 20510</w:t>
      </w:r>
    </w:p>
    <w:p/>
    <w:p/>
    <w:p>
      <w:r>
        <w:rPr>
          <w:b w:val="0"/>
          <w:sz w:val="20"/>
        </w:rPr>
        <w:t>Dear Senator [Last Name],</w:t>
      </w:r>
    </w:p>
    <w:p/>
    <w:p>
      <w:r>
        <w:rPr>
          <w:b w:val="0"/>
          <w:sz w:val="20"/>
        </w:rPr>
        <w:t>I am writing to you as a concerned constituent of [State] regarding important matters that affect our community, our state, and our nation. I appreciate your continued dedication to representing our interests in the United States Senate.</w:t>
      </w:r>
    </w:p>
    <w:p/>
    <w:p>
      <w:r>
        <w:rPr>
          <w:b w:val="0"/>
          <w:sz w:val="20"/>
        </w:rPr>
        <w:t>The issue I wish to bring to your attention is [briefly state the topic or issue]. This subject carries significant implications for the wellbeing and prosperity of our citizens.</w:t>
      </w:r>
    </w:p>
    <w:p/>
    <w:p>
      <w:r>
        <w:rPr>
          <w:b w:val="0"/>
          <w:sz w:val="20"/>
        </w:rPr>
        <w:t>Historically, [provide relevant background information or context about the issue]. Recent developments have further underscored the urgency of addressing this matter effectively.</w:t>
      </w:r>
    </w:p>
    <w:p/>
    <w:p>
      <w:r>
        <w:rPr>
          <w:b w:val="0"/>
          <w:sz w:val="20"/>
        </w:rPr>
        <w:t>As a member of this community, I have witnessed firsthand the impact of this issue, including [describe specific effects on individuals, families, or local economy]. These consequences highlight the need for thoughtful and decisive legislative action.</w:t>
      </w:r>
    </w:p>
    <w:p/>
    <w:p>
      <w:r>
        <w:rPr>
          <w:b w:val="0"/>
          <w:sz w:val="20"/>
        </w:rPr>
        <w:t>I respectfully urge you to support legislation that [describe the specific legislative action or position you are advocating]. Such measures would promote fairness, safety, economic growth, and uphold the values we all cherish.</w:t>
      </w:r>
    </w:p>
    <w:p/>
    <w:p>
      <w:r>
        <w:rPr>
          <w:b w:val="0"/>
          <w:sz w:val="20"/>
        </w:rPr>
        <w:t>Please consider my perspective as you deliberate on this important matter. I would appreciate any updates on your stance or actions regarding this issue and am willing to provide further information or assistance as needed.</w:t>
      </w:r>
    </w:p>
    <w:p/>
    <w:p>
      <w:r>
        <w:rPr>
          <w:b w:val="0"/>
          <w:sz w:val="20"/>
        </w:rPr>
        <w:t>Thank you for your service and your attention to the concerns of your constituents. I look forward to your leadership and commitment to addressing this critical issue.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[Sender's Full Name]</w:t>
      </w:r>
    </w:p>
    <w:p>
      <w:r>
        <w:rPr>
          <w:b w:val="0"/>
          <w:sz w:val="20"/>
        </w:rPr>
        <w:t>[Sender's Title or Affiliation (if applicable)]</w:t>
      </w:r>
    </w:p>
    <w:p/>
    <w:p>
      <w:r>
        <w:rPr>
          <w:b w:val="0"/>
          <w:sz w:val="20"/>
        </w:rPr>
        <w:t>Enclosure(s): ____________________________</w:t>
      </w:r>
    </w:p>
    <w:p/>
    <w:p>
      <w:pPr>
        <w:jc w:val="left"/>
      </w:pPr>
      <w:r>
        <w:rPr>
          <w:sz w:val="16"/>
        </w:rPr>
        <w:t>This letter is intended solely for the addressed recipient and is a formal communication under United States law. Unauthorized distribution or use is prohibited.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https://lettertemplate-us.com/letter-to-senator/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letter-to-senator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