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AUTHORIZATION LETTER</w:t>
      </w:r>
    </w:p>
    <w:p/>
    <w:p/>
    <w:p>
      <w:r>
        <w:rPr>
          <w:b/>
          <w:sz w:val="22"/>
        </w:rPr>
        <w:t>Patient Information</w:t>
      </w:r>
    </w:p>
    <w:p>
      <w:r>
        <w:rPr>
          <w:b w:val="0"/>
          <w:sz w:val="20"/>
        </w:rPr>
        <w:t>Full Name: ______________________________________________________________</w:t>
      </w:r>
    </w:p>
    <w:p>
      <w:r>
        <w:rPr>
          <w:b w:val="0"/>
          <w:sz w:val="20"/>
        </w:rPr>
        <w:t>Date of Birth: 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2"/>
        </w:rPr>
        <w:t>Healthcare Provider Information</w:t>
      </w:r>
    </w:p>
    <w:p>
      <w:r>
        <w:rPr>
          <w:b w:val="0"/>
          <w:sz w:val="20"/>
        </w:rPr>
        <w:t>Provider Name: ___________________________________________________________</w:t>
      </w:r>
    </w:p>
    <w:p>
      <w:r>
        <w:rPr>
          <w:b w:val="0"/>
          <w:sz w:val="20"/>
        </w:rPr>
        <w:t>Facility/Practice Name: 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w:t>
      </w:r>
    </w:p>
    <w:p>
      <w:r>
        <w:rPr>
          <w:b w:val="0"/>
          <w:sz w:val="20"/>
        </w:rPr>
        <w:t>Fax Number (if applicable): _______________________________________________</w:t>
      </w:r>
    </w:p>
    <w:p/>
    <w:p>
      <w:r>
        <w:rPr>
          <w:b/>
          <w:sz w:val="22"/>
        </w:rPr>
        <w:t>Recipient of Medical Information</w:t>
      </w:r>
    </w:p>
    <w:p>
      <w:r>
        <w:rPr>
          <w:b w:val="0"/>
          <w:sz w:val="20"/>
        </w:rPr>
        <w:t>Name or Organization: 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w:t>
      </w:r>
    </w:p>
    <w:p>
      <w:r>
        <w:rPr>
          <w:b w:val="0"/>
          <w:sz w:val="20"/>
        </w:rPr>
        <w:t>Fax Number (if applicable): _______________________________________________</w:t>
      </w:r>
    </w:p>
    <w:p/>
    <w:p>
      <w:r>
        <w:rPr>
          <w:b/>
          <w:sz w:val="22"/>
        </w:rPr>
        <w:t>Purpose of Authorization</w:t>
      </w:r>
    </w:p>
    <w:p>
      <w:r>
        <w:rPr>
          <w:b w:val="0"/>
          <w:sz w:val="20"/>
        </w:rPr>
        <w:t>The undersigned authorizes the above-named healthcare provider to disclose the protected health information described below to the recipient identified above for the purpose of:</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Description of Medical Information to be Disclosed</w:t>
      </w:r>
    </w:p>
    <w:p>
      <w:r>
        <w:rPr>
          <w:b w:val="0"/>
          <w:sz w:val="20"/>
        </w:rPr>
        <w:t>The information to be disclosed includes (check all that apply):</w:t>
      </w:r>
    </w:p>
    <w:p>
      <w:r>
        <w:rPr>
          <w:b w:val="0"/>
          <w:sz w:val="20"/>
        </w:rPr>
        <w:t>[ ] Complete Medical Record</w:t>
      </w:r>
    </w:p>
    <w:p>
      <w:r>
        <w:rPr>
          <w:b w:val="0"/>
          <w:sz w:val="20"/>
        </w:rPr>
        <w:t>[ ] Lab Results</w:t>
      </w:r>
    </w:p>
    <w:p>
      <w:r>
        <w:rPr>
          <w:b w:val="0"/>
          <w:sz w:val="20"/>
        </w:rPr>
        <w:t>[ ] Imaging Reports (X-rays, MRI, CT scans, etc.)</w:t>
      </w:r>
    </w:p>
    <w:p>
      <w:r>
        <w:rPr>
          <w:b w:val="0"/>
          <w:sz w:val="20"/>
        </w:rPr>
        <w:t>[ ] Treatment Plans</w:t>
      </w:r>
    </w:p>
    <w:p>
      <w:r>
        <w:rPr>
          <w:b w:val="0"/>
          <w:sz w:val="20"/>
        </w:rPr>
        <w:t>[ ] Billing Information</w:t>
      </w:r>
    </w:p>
    <w:p>
      <w:r>
        <w:rPr>
          <w:b w:val="0"/>
          <w:sz w:val="20"/>
        </w:rPr>
        <w:t>[ ] Other: _______________________________________________________________</w:t>
      </w:r>
    </w:p>
    <w:p/>
    <w:p>
      <w:r>
        <w:rPr>
          <w:b/>
          <w:sz w:val="22"/>
        </w:rPr>
        <w:t>Expiration and Revocation</w:t>
      </w:r>
    </w:p>
    <w:p>
      <w:r>
        <w:rPr>
          <w:b w:val="0"/>
          <w:sz w:val="20"/>
        </w:rPr>
        <w:t>This authorization will remain in effect until the following date or event:</w:t>
      </w:r>
    </w:p>
    <w:p>
      <w:r>
        <w:rPr>
          <w:b w:val="0"/>
          <w:sz w:val="20"/>
        </w:rPr>
        <w:t>__________________________________________________________________________</w:t>
      </w:r>
    </w:p>
    <w:p>
      <w:r>
        <w:rPr>
          <w:b w:val="0"/>
          <w:sz w:val="20"/>
        </w:rPr>
        <w:t>The undersigned understands that they have the right to revoke this authorization at any time by providing written notice to the healthcare provider, except to the extent that action has already been taken in reliance on this authorization.</w:t>
      </w:r>
    </w:p>
    <w:p/>
    <w:p>
      <w:r>
        <w:rPr>
          <w:b/>
          <w:sz w:val="22"/>
        </w:rPr>
        <w:t>Redisclosure Warning</w:t>
      </w:r>
    </w:p>
    <w:p>
      <w:r>
        <w:rPr>
          <w:b w:val="0"/>
          <w:sz w:val="20"/>
        </w:rPr>
        <w:t>The information disclosed pursuant to this authorization may be subject to redisclosure by the recipient and may no longer be protected by federal privacy regulations.</w:t>
      </w:r>
    </w:p>
    <w:p/>
    <w:p>
      <w:r>
        <w:rPr>
          <w:b/>
          <w:sz w:val="22"/>
        </w:rPr>
        <w:t>No Condition of Treatment or Payment</w:t>
      </w:r>
    </w:p>
    <w:p>
      <w:r>
        <w:rPr>
          <w:b w:val="0"/>
          <w:sz w:val="20"/>
        </w:rPr>
        <w:t>The undersigned understands that refusal to sign this authorization will not affect the ability to obtain treatment, payment, enrollment, or eligibility for benefits unless allowed by law.</w:t>
      </w:r>
    </w:p>
    <w:p/>
    <w:p>
      <w:r>
        <w:rPr>
          <w:b/>
          <w:sz w:val="22"/>
        </w:rPr>
        <w:t>Signature</w:t>
      </w:r>
    </w:p>
    <w:p>
      <w:r>
        <w:rPr>
          <w:b w:val="0"/>
          <w:sz w:val="20"/>
        </w:rPr>
        <w:t>Signature of Patient or Personal Representative: _______________________________</w:t>
      </w:r>
    </w:p>
    <w:p>
      <w:r>
        <w:rPr>
          <w:b w:val="0"/>
          <w:sz w:val="20"/>
        </w:rPr>
        <w:t>Print Name of Personal Representative (if applicable): ___________________________</w:t>
      </w:r>
    </w:p>
    <w:p>
      <w:r>
        <w:rPr>
          <w:b w:val="0"/>
          <w:sz w:val="20"/>
        </w:rPr>
        <w:t>Relationship to Patient (if applicable): ________________________________________</w:t>
      </w:r>
    </w:p>
    <w:p/>
    <w:p>
      <w:r>
        <w:rPr>
          <w:b w:val="0"/>
          <w:sz w:val="20"/>
        </w:rPr>
        <w:t>Date: _________________________________________________________________</w:t>
      </w:r>
    </w:p>
    <w:p/>
    <w:p/>
    <w:p>
      <w:r>
        <w:rPr>
          <w:b/>
          <w:sz w:val="22"/>
        </w:rPr>
        <w:t>Witness (Optional)</w:t>
      </w:r>
    </w:p>
    <w:p>
      <w:r>
        <w:rPr>
          <w:b w:val="0"/>
          <w:sz w:val="20"/>
        </w:rPr>
        <w:t>Signature of Witness: _____________________________________________________</w:t>
      </w:r>
    </w:p>
    <w:p>
      <w:r>
        <w:rPr>
          <w:b w:val="0"/>
          <w:sz w:val="20"/>
        </w:rPr>
        <w:t>Print Name of Witness: ____________________________________________________</w:t>
      </w:r>
    </w:p>
    <w:p>
      <w:r>
        <w:rPr>
          <w:b w:val="0"/>
          <w:sz w:val="20"/>
        </w:rPr>
        <w:t>Date: _________________________________________________________________</w:t>
      </w:r>
    </w:p>
    <w:p/>
    <w:p/>
    <w:p>
      <w:r>
        <w:rPr>
          <w:b/>
          <w:sz w:val="22"/>
        </w:rPr>
        <w:t>Contact for Questions</w:t>
      </w:r>
    </w:p>
    <w:p>
      <w:r>
        <w:rPr>
          <w:b w:val="0"/>
          <w:sz w:val="20"/>
        </w:rPr>
        <w:t>For any questions about this authorization, please contact:</w:t>
      </w:r>
    </w:p>
    <w:p>
      <w:r>
        <w:rPr>
          <w:b w:val="0"/>
          <w:sz w:val="20"/>
        </w:rPr>
        <w:t>Name: _________________________________________________________________</w:t>
      </w:r>
    </w:p>
    <w:p>
      <w:r>
        <w:rPr>
          <w:b w:val="0"/>
          <w:sz w:val="20"/>
        </w:rPr>
        <w:t>Phone Number: _________________________________________________________</w:t>
      </w:r>
    </w:p>
    <w:p>
      <w:r>
        <w:rPr>
          <w:b w:val="0"/>
          <w:sz w:val="20"/>
        </w:rPr>
        <w:t>Email: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 / Personal Representative</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https://lettertemplate-us.com/medical-letter/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medical-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