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MENTAL HEALTH CLEARANCE LETTER</w:t>
      </w:r>
    </w:p>
    <w:p/>
    <w:p/>
    <w:p>
      <w:r>
        <w:rPr>
          <w:b w:val="0"/>
          <w:sz w:val="20"/>
        </w:rPr>
        <w:t>To Whom It May Concern,</w:t>
      </w:r>
    </w:p>
    <w:p/>
    <w:p>
      <w:r>
        <w:rPr>
          <w:b w:val="0"/>
          <w:sz w:val="20"/>
        </w:rPr>
        <w:t>This letter is to certify that the individual named below has undergone a thorough mental health evaluation conducted by a licensed mental health professional. The evaluation was performed in accordance with the applicable standards of practice and relevant laws within the United States.</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Evaluator Information:</w:t>
      </w:r>
    </w:p>
    <w:p>
      <w:r>
        <w:rPr>
          <w:b w:val="0"/>
          <w:sz w:val="20"/>
        </w:rPr>
        <w:t>Name: ________________________________________________________________</w:t>
      </w:r>
    </w:p>
    <w:p>
      <w:r>
        <w:rPr>
          <w:b w:val="0"/>
          <w:sz w:val="20"/>
        </w:rPr>
        <w:t>License Number: _______________________________________________________</w:t>
      </w:r>
    </w:p>
    <w:p>
      <w:r>
        <w:rPr>
          <w:b w:val="0"/>
          <w:sz w:val="20"/>
        </w:rPr>
        <w:t>Issuing State: _________________________________________________________</w:t>
      </w:r>
    </w:p>
    <w:p>
      <w:r>
        <w:rPr>
          <w:b w:val="0"/>
          <w:sz w:val="20"/>
        </w:rPr>
        <w:t>Contact Information: ___________________________________________________</w:t>
      </w:r>
    </w:p>
    <w:p/>
    <w:p>
      <w:r>
        <w:rPr>
          <w:b/>
          <w:sz w:val="20"/>
        </w:rPr>
        <w:t>Evaluation Details:</w:t>
      </w:r>
    </w:p>
    <w:p>
      <w:r>
        <w:rPr>
          <w:b/>
          <w:sz w:val="20"/>
        </w:rPr>
        <w:t>Type of Evaluation Conducted:</w:t>
      </w:r>
    </w:p>
    <w:p>
      <w:r>
        <w:rPr>
          <w:b w:val="0"/>
          <w:sz w:val="20"/>
        </w:rPr>
        <w:t>□ Clinical Interview</w:t>
      </w:r>
    </w:p>
    <w:p>
      <w:r>
        <w:rPr>
          <w:b w:val="0"/>
          <w:sz w:val="20"/>
        </w:rPr>
        <w:t>□ Psychological Testing</w:t>
      </w:r>
    </w:p>
    <w:p>
      <w:r>
        <w:rPr>
          <w:b w:val="0"/>
          <w:sz w:val="20"/>
        </w:rPr>
        <w:t>□ Behavioral Observation</w:t>
      </w:r>
    </w:p>
    <w:p>
      <w:r>
        <w:rPr>
          <w:b w:val="0"/>
          <w:sz w:val="20"/>
        </w:rPr>
        <w:t>□ Other (please specify): ______________________________________________</w:t>
      </w:r>
    </w:p>
    <w:p/>
    <w:p>
      <w:r>
        <w:rPr>
          <w:b/>
          <w:sz w:val="20"/>
        </w:rPr>
        <w:t>Summary of Findings: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Conclusion:</w:t>
      </w:r>
    </w:p>
    <w:p>
      <w:r>
        <w:rPr>
          <w:b w:val="0"/>
          <w:sz w:val="20"/>
        </w:rPr>
        <w:t>Based upon the evaluation, it is my professional opinion that the individual is mentally fit to participate in the activities, responsibilities, or employment for which this clearance is requested, without posing a risk to self or others, unless otherwise noted below.</w:t>
      </w:r>
    </w:p>
    <w:p/>
    <w:p>
      <w:r>
        <w:rPr>
          <w:b/>
          <w:sz w:val="20"/>
        </w:rPr>
        <w:t>Limitations or Recommendations (if any):</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Confidentiality and Compliance:</w:t>
      </w:r>
    </w:p>
    <w:p>
      <w:r>
        <w:rPr>
          <w:b w:val="0"/>
          <w:sz w:val="20"/>
        </w:rPr>
        <w:t>This evaluation and clearance have been conducted in compliance with all applicable federal and state laws, regulations, and ethical guidelines, including but not limited to the Health Insurance Portability and Accountability Act (HIPAA). The information contained herein is confidential and intended solely for the use of the requesting party. Unauthorized disclosure or distribution is prohibited.</w:t>
      </w:r>
    </w:p>
    <w:p/>
    <w:p>
      <w:r>
        <w:rPr>
          <w:b/>
          <w:sz w:val="20"/>
        </w:rPr>
        <w:t>Legal Disclaimer:</w:t>
      </w:r>
    </w:p>
    <w:p>
      <w:r>
        <w:rPr>
          <w:b w:val="0"/>
          <w:sz w:val="20"/>
        </w:rPr>
        <w:t>This letter does not constitute a guarantee of future mental health status. It reflects the professional judgment based on the evaluation conducted at the time of examination. The evaluator is not responsible for any subsequent changes in the individual's mental health condition.</w:t>
      </w:r>
    </w:p>
    <w:p/>
    <w:p>
      <w:r>
        <w:rPr>
          <w:b/>
          <w:sz w:val="20"/>
        </w:rPr>
        <w:t>I hereby certify that the information provided above is true and accurate to the best of my professional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Evaluator's Signature</w:t>
            </w:r>
          </w:p>
        </w:tc>
        <w:tc>
          <w:tcPr>
            <w:tcW w:type="dxa" w:w="4986"/>
            <w:tcBorders>
              <w:top w:val="nil"/>
              <w:left w:val="nil"/>
              <w:bottom w:val="nil"/>
              <w:right w:val="nil"/>
              <w:insideH w:val="nil"/>
              <w:insideV w:val="nil"/>
            </w:tcBorders>
          </w:tcPr>
          <w:p>
            <w:pPr>
              <w:jc w:val="center"/>
            </w:pPr>
            <w:r>
              <w:t>Patient's Acknowledgment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(Printed): __________________________</w:t>
            </w:r>
          </w:p>
        </w:tc>
        <w:tc>
          <w:tcPr>
            <w:tcW w:type="dxa" w:w="4986"/>
            <w:tcBorders>
              <w:top w:val="nil"/>
              <w:left w:val="nil"/>
              <w:bottom w:val="nil"/>
              <w:right w:val="nil"/>
              <w:insideH w:val="nil"/>
              <w:insideV w:val="nil"/>
            </w:tcBorders>
          </w:tcPr>
          <w:p>
            <w:pPr>
              <w:jc w:val="center"/>
            </w:pPr>
            <w:r>
              <w:t>Name (Printed): __________________________</w:t>
            </w:r>
          </w:p>
        </w:tc>
      </w:tr>
    </w:tbl>
    <w:p/>
    <w:p/>
    <w:p>
      <w:r>
        <w:rPr>
          <w:b w:val="0"/>
          <w:sz w:val="20"/>
        </w:rPr>
        <w:t>For verification or additional information, please contact the evaluator at the above contact information.</w:t>
      </w:r>
    </w:p>
    <w:p/>
    <w:p>
      <w:r>
        <w:br w:type="page"/>
      </w:r>
    </w:p>
    <w:p>
      <w:pPr>
        <w:jc w:val="center"/>
      </w:pPr>
      <w:r>
        <w:rPr>
          <w:color w:val="555555"/>
          <w:sz w:val="24"/>
        </w:rPr>
        <w:t>Original source of this document:</w:t>
      </w:r>
    </w:p>
    <w:p>
      <w:pPr>
        <w:jc w:val="center"/>
      </w:pPr>
      <w:hyperlink r:id="rId9">
        <w:r>
          <w:rPr>
            <w:color w:val="0000FF"/>
            <w:u w:val="single"/>
          </w:rPr>
          <w:t>https://lettertemplate-us.com/mental-health-clearance-letter/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mental-health-cleara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