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MORTGAGE PAYOFF LETTER</w:t>
      </w:r>
    </w:p>
    <w:p/>
    <w:p/>
    <w:p>
      <w:r>
        <w:rPr>
          <w:b/>
          <w:sz w:val="20"/>
        </w:rPr>
        <w:t>Lender Information:</w:t>
      </w:r>
    </w:p>
    <w:p>
      <w:r>
        <w:rPr>
          <w:b w:val="0"/>
          <w:sz w:val="20"/>
        </w:rPr>
        <w:t>Lender Name: ______________________________________________________________</w:t>
      </w:r>
    </w:p>
    <w:p>
      <w:r>
        <w:rPr>
          <w:b w:val="0"/>
          <w:sz w:val="20"/>
        </w:rPr>
        <w:t>Lender Address: ___________________________________________________________</w:t>
      </w:r>
    </w:p>
    <w:p>
      <w:r>
        <w:rPr>
          <w:b w:val="0"/>
          <w:sz w:val="20"/>
        </w:rPr>
        <w:t>City, State, ZIP: __________________________________________________________</w:t>
      </w:r>
    </w:p>
    <w:p>
      <w:r>
        <w:rPr>
          <w:b w:val="0"/>
          <w:sz w:val="20"/>
        </w:rPr>
        <w:t>Phone Number: _____________________________________________________________</w:t>
      </w:r>
    </w:p>
    <w:p>
      <w:r>
        <w:rPr>
          <w:b w:val="0"/>
          <w:sz w:val="20"/>
        </w:rPr>
        <w:t>Fax Number (if applicable): ________________________________________________</w:t>
      </w:r>
    </w:p>
    <w:p>
      <w:r>
        <w:rPr>
          <w:b w:val="0"/>
          <w:sz w:val="20"/>
        </w:rPr>
        <w:t>Email Address: _____________________________________________________________</w:t>
      </w:r>
    </w:p>
    <w:p/>
    <w:p>
      <w:r>
        <w:rPr>
          <w:b/>
          <w:sz w:val="20"/>
        </w:rPr>
        <w:t>Borrower Information:</w:t>
      </w:r>
    </w:p>
    <w:p>
      <w:r>
        <w:rPr>
          <w:b w:val="0"/>
          <w:sz w:val="20"/>
        </w:rPr>
        <w:t>Borrower Name(s): _________________________________________________________</w:t>
      </w:r>
    </w:p>
    <w:p>
      <w:r>
        <w:rPr>
          <w:b w:val="0"/>
          <w:sz w:val="20"/>
        </w:rPr>
        <w:t>Property Address: _________________________________________________________</w:t>
      </w:r>
    </w:p>
    <w:p>
      <w:r>
        <w:rPr>
          <w:b w:val="0"/>
          <w:sz w:val="20"/>
        </w:rPr>
        <w:t>City, State, ZIP: __________________________________________________________</w:t>
      </w:r>
    </w:p>
    <w:p>
      <w:r>
        <w:rPr>
          <w:b w:val="0"/>
          <w:sz w:val="20"/>
        </w:rPr>
        <w:t>Loan Number: ______________________________________________________________</w:t>
      </w:r>
    </w:p>
    <w:p>
      <w:r>
        <w:rPr>
          <w:b w:val="0"/>
          <w:sz w:val="20"/>
        </w:rPr>
        <w:t>Social Security Number(s) or Tax ID: _______________________________________</w:t>
      </w:r>
    </w:p>
    <w:p/>
    <w:p>
      <w:r>
        <w:rPr>
          <w:b/>
          <w:sz w:val="20"/>
        </w:rPr>
        <w:t>Payoff Details:</w:t>
      </w:r>
    </w:p>
    <w:p>
      <w:r>
        <w:rPr>
          <w:b w:val="0"/>
          <w:sz w:val="20"/>
        </w:rPr>
        <w:t>Please provide the total payoff amount necessary to satisfy the mortgage loan in full, including all principal, interest, escrow advances, late fees, prepayment penalties (if any), and any other charges due under the loan agreement.</w:t>
      </w:r>
    </w:p>
    <w:p/>
    <w:p>
      <w:r>
        <w:rPr>
          <w:b w:val="0"/>
          <w:sz w:val="20"/>
        </w:rPr>
        <w:t>Payoff Amount: $_________________________</w:t>
      </w:r>
    </w:p>
    <w:p>
      <w:r>
        <w:rPr>
          <w:b w:val="0"/>
          <w:sz w:val="20"/>
        </w:rPr>
        <w:t>Payoff Effective Date: __________________ (Must be a valid date on or after receipt of this letter)</w:t>
      </w:r>
    </w:p>
    <w:p>
      <w:r>
        <w:rPr>
          <w:b w:val="0"/>
          <w:sz w:val="20"/>
        </w:rPr>
        <w:t>Payment Instructions: ______________________________________________________</w:t>
      </w:r>
    </w:p>
    <w:p>
      <w:r>
        <w:rPr>
          <w:b w:val="0"/>
          <w:sz w:val="20"/>
        </w:rPr>
        <w:t>Wire Transfer Instructions (if applicable):</w:t>
      </w:r>
    </w:p>
    <w:p>
      <w:r>
        <w:rPr>
          <w:b w:val="0"/>
          <w:sz w:val="20"/>
        </w:rPr>
        <w:t>Bank Name: _______________________________________________________________</w:t>
      </w:r>
    </w:p>
    <w:p>
      <w:r>
        <w:rPr>
          <w:b w:val="0"/>
          <w:sz w:val="20"/>
        </w:rPr>
        <w:t>Bank Address: _____________________________________________________________</w:t>
      </w:r>
    </w:p>
    <w:p>
      <w:r>
        <w:rPr>
          <w:b w:val="0"/>
          <w:sz w:val="20"/>
        </w:rPr>
        <w:t>ABA Routing Number: _______________________________________________________</w:t>
      </w:r>
    </w:p>
    <w:p>
      <w:r>
        <w:rPr>
          <w:b w:val="0"/>
          <w:sz w:val="20"/>
        </w:rPr>
        <w:t>Account Number: ___________________________________________________________</w:t>
      </w:r>
    </w:p>
    <w:p>
      <w:r>
        <w:rPr>
          <w:b w:val="0"/>
          <w:sz w:val="20"/>
        </w:rPr>
        <w:t>Reference: ________________________________________________________________</w:t>
      </w:r>
    </w:p>
    <w:p/>
    <w:p>
      <w:r>
        <w:rPr>
          <w:b/>
          <w:sz w:val="20"/>
        </w:rPr>
        <w:t>Authorization and Request:</w:t>
      </w:r>
    </w:p>
    <w:p>
      <w:r>
        <w:rPr>
          <w:b w:val="0"/>
          <w:sz w:val="20"/>
        </w:rPr>
        <w:t>The undersigned Borrower(s) hereby request that you provide a written payoff statement showing the exact amount necessary to discharge the mortgage loan referenced above. This payoff statement shall be valid through the payoff effective date specified herein.</w:t>
      </w:r>
    </w:p>
    <w:p>
      <w:r>
        <w:rPr>
          <w:b w:val="0"/>
          <w:sz w:val="20"/>
        </w:rPr>
        <w:t>Upon receipt of the full payoff amount, please take all necessary steps to release the lien on the property, including recording the satisfaction of mortgage or deed of release with the appropriate governmental authority.</w:t>
      </w:r>
    </w:p>
    <w:p/>
    <w:p>
      <w:r>
        <w:rPr>
          <w:b/>
          <w:sz w:val="20"/>
        </w:rPr>
        <w:t>Contact Information for Questions:</w:t>
      </w:r>
    </w:p>
    <w:p>
      <w:r>
        <w:rPr>
          <w:b w:val="0"/>
          <w:sz w:val="20"/>
        </w:rPr>
        <w:t>Please direct all inquiries regarding this payoff letter to:</w:t>
      </w:r>
    </w:p>
    <w:p>
      <w:r>
        <w:rPr>
          <w:b w:val="0"/>
          <w:sz w:val="20"/>
        </w:rPr>
        <w:t>Name: _________________________________________________________________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Representations and Warranties:</w:t>
      </w:r>
    </w:p>
    <w:p>
      <w:r>
        <w:rPr>
          <w:b w:val="0"/>
          <w:sz w:val="20"/>
        </w:rPr>
        <w:t>The Borrower(s) represent and warrant that the information provided herein is accurate and complete to the best of their knowledge. The Borrower(s) acknowledge that this payoff letter is not an agreement to pay, but a request for a payoff statement. The Borrower(s) understand that any payoff amount quoted is subject to adjustment if payment is not received by the payoff effective date.</w:t>
      </w:r>
    </w:p>
    <w:p/>
    <w:p>
      <w:r>
        <w:rPr>
          <w:b/>
          <w:sz w:val="20"/>
        </w:rPr>
        <w:t>Legal Compliance and Governing Law:</w:t>
      </w:r>
    </w:p>
    <w:p>
      <w:r>
        <w:rPr>
          <w:b w:val="0"/>
          <w:sz w:val="20"/>
        </w:rPr>
        <w:t>This payoff letter and any resulting payoff statement are subject to all applicable federal, state, and local laws and regulations. This letter shall be governed by and construed in accordance with the laws of the state in which the property is located, without regard to conflicts of law principles.</w:t>
      </w:r>
    </w:p>
    <w:p/>
    <w:p>
      <w:r>
        <w:rPr>
          <w:b/>
          <w:sz w:val="20"/>
        </w:rPr>
        <w:t>Signature(s):</w:t>
      </w:r>
    </w:p>
    <w:p>
      <w:r>
        <w:rPr>
          <w:b w:val="0"/>
          <w:sz w:val="20"/>
        </w:rPr>
        <w:t>By signing below, the Borrower(s) authorize release of the requested payoff information and agree to the terms set forth in this letter.</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Borrower 1</w:t>
            </w:r>
          </w:p>
        </w:tc>
        <w:tc>
          <w:tcPr>
            <w:tcW w:type="dxa" w:w="4986"/>
            <w:tcBorders>
              <w:top w:val="nil"/>
              <w:left w:val="nil"/>
              <w:bottom w:val="nil"/>
              <w:right w:val="nil"/>
              <w:insideH w:val="nil"/>
              <w:insideV w:val="nil"/>
            </w:tcBorders>
          </w:tcPr>
          <w:p>
            <w:pPr>
              <w:jc w:val="center"/>
            </w:pPr>
            <w:r>
              <w:t>Borrower 2 (if applicable)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bl>
    <w:p/>
    <w:p/>
    <w:p>
      <w:r>
        <w:rPr>
          <w:b/>
          <w:sz w:val="20"/>
        </w:rPr>
        <w:t>Acknowledgment (Notary Public):</w:t>
      </w:r>
    </w:p>
    <w:p>
      <w:r>
        <w:rPr>
          <w:b w:val="0"/>
          <w:sz w:val="20"/>
        </w:rPr>
        <w:t>State of _____________________</w:t>
      </w:r>
    </w:p>
    <w:p>
      <w:r>
        <w:rPr>
          <w:b w:val="0"/>
          <w:sz w:val="20"/>
        </w:rPr>
        <w:t>County of ___________________</w:t>
      </w:r>
    </w:p>
    <w:p/>
    <w:p>
      <w:r>
        <w:rPr>
          <w:b w:val="0"/>
          <w:sz w:val="20"/>
        </w:rPr>
        <w:t>On ______________________ before me, _______________________________, a Notary Public, personally appeared _______________________________, who proved to me on the basis of satisfactory evidence to be the person(s) whose name(s) is/are subscribed to this instrument, and acknowledged that he/she/they executed the same in his/her/their authorized capacity(ies), and that by his/her/their signature(s) on the instrument the person(s), or the entity upon behalf of which the person(s) acted, executed the instrument.</w:t>
      </w:r>
    </w:p>
    <w:p/>
    <w:p>
      <w:r>
        <w:rPr>
          <w:b w:val="0"/>
          <w:sz w:val="20"/>
        </w:rPr>
        <w:t>I certify under PENALTY OF PERJURY under the laws of the State of __________________ that the foregoing paragraph is true and correct.</w:t>
      </w:r>
    </w:p>
    <w:p/>
    <w:p>
      <w:r>
        <w:rPr>
          <w:b w:val="0"/>
          <w:sz w:val="20"/>
        </w:rPr>
        <w:t>WITNESS my hand and official seal.</w:t>
      </w:r>
    </w:p>
    <w:p/>
    <w:p/>
    <w:p/>
    <w:p>
      <w:r>
        <w:rPr>
          <w:b w:val="0"/>
          <w:sz w:val="20"/>
        </w:rPr>
        <w:t>Signature of Notary Public: ________________________________________________</w:t>
      </w:r>
    </w:p>
    <w:p>
      <w:r>
        <w:rPr>
          <w:b w:val="0"/>
          <w:sz w:val="20"/>
        </w:rPr>
        <w:t>My commission expires: 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https://lettertemplate-us.com/mortgage-payoff-letter/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mortgage-payoff-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